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8"/>
        <w:rPr>
          <w:rFonts w:ascii="Times New Roman"/>
          <w:color w:val="auto"/>
          <w:sz w:val="23"/>
          <w:highlight w:val="none"/>
        </w:rPr>
      </w:pPr>
      <w:bookmarkStart w:id="0" w:name="_GoBack"/>
    </w:p>
    <w:p>
      <w:pPr>
        <w:spacing w:before="38" w:line="242" w:lineRule="auto"/>
        <w:ind w:right="316"/>
        <w:jc w:val="center"/>
        <w:rPr>
          <w:rFonts w:hint="eastAsia"/>
          <w:b/>
          <w:color w:val="auto"/>
          <w:w w:val="95"/>
          <w:sz w:val="44"/>
          <w:highlight w:val="none"/>
          <w:lang w:eastAsia="zh-CN"/>
        </w:rPr>
      </w:pPr>
      <w:r>
        <w:rPr>
          <w:rFonts w:hint="eastAsia"/>
          <w:b/>
          <w:color w:val="auto"/>
          <w:w w:val="95"/>
          <w:sz w:val="44"/>
          <w:highlight w:val="none"/>
          <w:lang w:eastAsia="zh-CN"/>
        </w:rPr>
        <w:t>交通设施光纤租赁项目（联通）</w:t>
      </w:r>
    </w:p>
    <w:p>
      <w:pPr>
        <w:spacing w:before="38" w:line="242" w:lineRule="auto"/>
        <w:ind w:left="2805" w:right="316" w:hanging="2429"/>
        <w:jc w:val="center"/>
        <w:rPr>
          <w:b/>
          <w:color w:val="auto"/>
          <w:sz w:val="44"/>
          <w:highlight w:val="none"/>
        </w:rPr>
      </w:pPr>
    </w:p>
    <w:p>
      <w:pPr>
        <w:spacing w:before="38" w:line="242" w:lineRule="auto"/>
        <w:ind w:left="2805" w:right="316" w:hanging="2429"/>
        <w:jc w:val="center"/>
        <w:rPr>
          <w:b/>
          <w:color w:val="auto"/>
          <w:sz w:val="44"/>
          <w:highlight w:val="none"/>
        </w:rPr>
      </w:pPr>
    </w:p>
    <w:p>
      <w:pPr>
        <w:pStyle w:val="2"/>
        <w:rPr>
          <w:b/>
          <w:color w:val="auto"/>
          <w:sz w:val="44"/>
          <w:highlight w:val="none"/>
        </w:rPr>
      </w:pPr>
    </w:p>
    <w:p>
      <w:pPr>
        <w:pStyle w:val="3"/>
        <w:rPr>
          <w:b/>
          <w:color w:val="auto"/>
          <w:sz w:val="44"/>
          <w:highlight w:val="none"/>
        </w:rPr>
      </w:pPr>
    </w:p>
    <w:p>
      <w:pPr>
        <w:rPr>
          <w:color w:val="auto"/>
          <w:highlight w:val="none"/>
        </w:rPr>
      </w:pPr>
    </w:p>
    <w:p>
      <w:pPr>
        <w:spacing w:before="38" w:line="242" w:lineRule="auto"/>
        <w:ind w:left="2805" w:right="316" w:hanging="2429"/>
        <w:jc w:val="center"/>
        <w:rPr>
          <w:b/>
          <w:color w:val="auto"/>
          <w:sz w:val="44"/>
          <w:highlight w:val="none"/>
        </w:rPr>
      </w:pPr>
    </w:p>
    <w:p>
      <w:pPr>
        <w:spacing w:before="38" w:line="242" w:lineRule="auto"/>
        <w:ind w:left="2805" w:right="316" w:hanging="2429"/>
        <w:jc w:val="center"/>
        <w:rPr>
          <w:b/>
          <w:color w:val="auto"/>
          <w:sz w:val="44"/>
          <w:highlight w:val="none"/>
        </w:rPr>
      </w:pPr>
      <w:r>
        <w:rPr>
          <w:b/>
          <w:color w:val="auto"/>
          <w:sz w:val="44"/>
          <w:highlight w:val="none"/>
        </w:rPr>
        <w:t>单一来源采购文件</w:t>
      </w: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rPr>
          <w:b/>
          <w:color w:val="auto"/>
          <w:sz w:val="20"/>
          <w:highlight w:val="none"/>
        </w:rPr>
      </w:pPr>
    </w:p>
    <w:p>
      <w:pPr>
        <w:pStyle w:val="2"/>
        <w:spacing w:before="9"/>
        <w:rPr>
          <w:b/>
          <w:color w:val="auto"/>
          <w:sz w:val="22"/>
          <w:highlight w:val="none"/>
        </w:rPr>
      </w:pPr>
    </w:p>
    <w:p>
      <w:pPr>
        <w:pStyle w:val="6"/>
        <w:spacing w:before="62" w:line="360" w:lineRule="auto"/>
        <w:ind w:left="1900"/>
        <w:rPr>
          <w:rFonts w:hint="default" w:eastAsia="宋体"/>
          <w:color w:val="auto"/>
          <w:highlight w:val="none"/>
          <w:lang w:val="en-US" w:eastAsia="zh-CN"/>
        </w:rPr>
      </w:pPr>
      <w:r>
        <w:rPr>
          <w:color w:val="auto"/>
          <w:highlight w:val="none"/>
        </w:rPr>
        <w:t>采购项目编号：</w:t>
      </w:r>
      <w:r>
        <w:rPr>
          <w:rFonts w:hint="eastAsia"/>
          <w:color w:val="auto"/>
          <w:highlight w:val="none"/>
          <w:lang w:val="en-US" w:eastAsia="zh-CN"/>
        </w:rPr>
        <w:t>驻政采购-2025-08-4</w:t>
      </w:r>
    </w:p>
    <w:p>
      <w:pPr>
        <w:tabs>
          <w:tab w:val="left" w:pos="2601"/>
          <w:tab w:val="left" w:pos="3304"/>
        </w:tabs>
        <w:spacing w:before="186" w:line="360" w:lineRule="auto"/>
        <w:ind w:left="1900" w:right="2886" w:firstLine="0"/>
        <w:jc w:val="left"/>
        <w:rPr>
          <w:rFonts w:hint="default" w:ascii="宋体" w:hAnsi="宋体" w:eastAsia="宋体" w:cs="宋体"/>
          <w:b/>
          <w:bCs/>
          <w:color w:val="auto"/>
          <w:sz w:val="28"/>
          <w:szCs w:val="28"/>
          <w:highlight w:val="none"/>
          <w:lang w:val="en-US" w:eastAsia="zh-CN" w:bidi="ar-SA"/>
        </w:rPr>
      </w:pPr>
      <w:r>
        <w:rPr>
          <w:rFonts w:ascii="宋体" w:hAnsi="宋体" w:eastAsia="宋体" w:cs="宋体"/>
          <w:b/>
          <w:bCs/>
          <w:color w:val="auto"/>
          <w:sz w:val="28"/>
          <w:szCs w:val="28"/>
          <w:highlight w:val="none"/>
          <w:lang w:val="en-US" w:eastAsia="en-US" w:bidi="ar-SA"/>
        </w:rPr>
        <w:t>采购人：</w:t>
      </w:r>
      <w:r>
        <w:rPr>
          <w:rFonts w:hint="eastAsia" w:ascii="宋体" w:hAnsi="宋体" w:eastAsia="宋体" w:cs="宋体"/>
          <w:b/>
          <w:bCs/>
          <w:color w:val="auto"/>
          <w:sz w:val="28"/>
          <w:szCs w:val="28"/>
          <w:highlight w:val="none"/>
          <w:lang w:val="en-US" w:eastAsia="zh-CN" w:bidi="ar-SA"/>
        </w:rPr>
        <w:t>驻马店市公安局</w:t>
      </w:r>
    </w:p>
    <w:p>
      <w:pPr>
        <w:pStyle w:val="6"/>
        <w:spacing w:before="62" w:line="360" w:lineRule="auto"/>
        <w:ind w:left="1900"/>
        <w:rPr>
          <w:rFonts w:ascii="宋体" w:hAnsi="宋体" w:eastAsia="宋体" w:cs="宋体"/>
          <w:color w:val="auto"/>
          <w:highlight w:val="none"/>
          <w:lang w:val="en-US" w:eastAsia="en-US"/>
        </w:rPr>
      </w:pPr>
      <w:r>
        <w:rPr>
          <w:rFonts w:ascii="宋体" w:hAnsi="宋体" w:eastAsia="宋体" w:cs="宋体"/>
          <w:color w:val="auto"/>
          <w:highlight w:val="none"/>
          <w:lang w:val="en-US" w:eastAsia="en-US"/>
        </w:rPr>
        <w:t>采购代理机构：</w:t>
      </w:r>
      <w:r>
        <w:rPr>
          <w:rFonts w:hint="eastAsia" w:cs="宋体"/>
          <w:color w:val="auto"/>
          <w:highlight w:val="none"/>
          <w:lang w:val="en-US" w:eastAsia="zh-CN"/>
        </w:rPr>
        <w:t>驻马店市良源政府采购代理有限公司</w:t>
      </w:r>
      <w:r>
        <w:rPr>
          <w:rFonts w:ascii="宋体" w:hAnsi="宋体" w:eastAsia="宋体" w:cs="宋体"/>
          <w:color w:val="auto"/>
          <w:highlight w:val="none"/>
          <w:lang w:val="en-US" w:eastAsia="en-US"/>
        </w:rPr>
        <w:t xml:space="preserve"> </w:t>
      </w:r>
    </w:p>
    <w:p>
      <w:pPr>
        <w:pStyle w:val="6"/>
        <w:spacing w:before="62" w:line="360" w:lineRule="auto"/>
        <w:ind w:left="1900"/>
        <w:rPr>
          <w:rFonts w:ascii="宋体" w:hAnsi="宋体" w:eastAsia="宋体" w:cs="宋体"/>
          <w:color w:val="auto"/>
          <w:highlight w:val="none"/>
          <w:lang w:val="en-US" w:eastAsia="en-US"/>
        </w:rPr>
      </w:pPr>
      <w:r>
        <w:rPr>
          <w:rFonts w:ascii="宋体" w:hAnsi="宋体" w:eastAsia="宋体" w:cs="宋体"/>
          <w:color w:val="auto"/>
          <w:highlight w:val="none"/>
          <w:lang w:val="en-US" w:eastAsia="en-US"/>
        </w:rPr>
        <w:t>日</w:t>
      </w:r>
      <w:r>
        <w:rPr>
          <w:rFonts w:ascii="宋体" w:hAnsi="宋体" w:eastAsia="宋体" w:cs="宋体"/>
          <w:color w:val="auto"/>
          <w:highlight w:val="none"/>
          <w:lang w:val="en-US" w:eastAsia="en-US"/>
        </w:rPr>
        <w:tab/>
      </w:r>
      <w:r>
        <w:rPr>
          <w:rFonts w:ascii="宋体" w:hAnsi="宋体" w:eastAsia="宋体" w:cs="宋体"/>
          <w:color w:val="auto"/>
          <w:highlight w:val="none"/>
          <w:lang w:val="en-US" w:eastAsia="en-US"/>
        </w:rPr>
        <w:t>期：二〇二</w:t>
      </w:r>
      <w:r>
        <w:rPr>
          <w:rFonts w:hint="eastAsia" w:cs="宋体"/>
          <w:color w:val="auto"/>
          <w:highlight w:val="none"/>
          <w:lang w:val="en-US" w:eastAsia="zh-CN"/>
        </w:rPr>
        <w:t>五</w:t>
      </w:r>
      <w:r>
        <w:rPr>
          <w:rFonts w:ascii="宋体" w:hAnsi="宋体" w:eastAsia="宋体" w:cs="宋体"/>
          <w:color w:val="auto"/>
          <w:highlight w:val="none"/>
          <w:lang w:val="en-US" w:eastAsia="en-US"/>
        </w:rPr>
        <w:t>年</w:t>
      </w:r>
      <w:r>
        <w:rPr>
          <w:rFonts w:hint="eastAsia" w:cs="宋体"/>
          <w:color w:val="auto"/>
          <w:highlight w:val="none"/>
          <w:lang w:val="en-US" w:eastAsia="zh-CN"/>
        </w:rPr>
        <w:t>八</w:t>
      </w:r>
      <w:r>
        <w:rPr>
          <w:rFonts w:ascii="宋体" w:hAnsi="宋体" w:eastAsia="宋体" w:cs="宋体"/>
          <w:color w:val="auto"/>
          <w:highlight w:val="none"/>
          <w:lang w:val="en-US" w:eastAsia="en-US"/>
        </w:rPr>
        <w:t>月</w:t>
      </w:r>
    </w:p>
    <w:p>
      <w:pPr>
        <w:pStyle w:val="6"/>
        <w:spacing w:before="62" w:line="360" w:lineRule="auto"/>
        <w:ind w:left="1900"/>
        <w:rPr>
          <w:rFonts w:ascii="宋体" w:hAnsi="宋体" w:eastAsia="宋体" w:cs="宋体"/>
          <w:color w:val="auto"/>
          <w:highlight w:val="none"/>
          <w:lang w:val="en-US" w:eastAsia="en-US"/>
        </w:rPr>
        <w:sectPr>
          <w:type w:val="continuous"/>
          <w:pgSz w:w="11910" w:h="16840"/>
          <w:pgMar w:top="1600" w:right="540" w:bottom="280" w:left="960" w:header="720" w:footer="720" w:gutter="0"/>
          <w:cols w:space="720" w:num="1"/>
        </w:sectPr>
      </w:pPr>
    </w:p>
    <w:p>
      <w:pPr>
        <w:tabs>
          <w:tab w:val="left" w:pos="5037"/>
        </w:tabs>
        <w:spacing w:before="29"/>
        <w:ind w:left="3631" w:right="0" w:firstLine="0"/>
        <w:jc w:val="left"/>
        <w:rPr>
          <w:b/>
          <w:color w:val="auto"/>
          <w:sz w:val="40"/>
          <w:highlight w:val="none"/>
        </w:rPr>
      </w:pPr>
      <w:r>
        <w:rPr>
          <w:b/>
          <w:color w:val="auto"/>
          <w:sz w:val="40"/>
          <w:highlight w:val="none"/>
        </w:rPr>
        <w:t>目</w:t>
      </w:r>
      <w:r>
        <w:rPr>
          <w:b/>
          <w:color w:val="auto"/>
          <w:sz w:val="40"/>
          <w:highlight w:val="none"/>
        </w:rPr>
        <w:tab/>
      </w:r>
      <w:r>
        <w:rPr>
          <w:b/>
          <w:color w:val="auto"/>
          <w:sz w:val="40"/>
          <w:highlight w:val="none"/>
        </w:rPr>
        <w:t>录</w:t>
      </w:r>
    </w:p>
    <w:p>
      <w:pPr>
        <w:pStyle w:val="2"/>
        <w:rPr>
          <w:b/>
          <w:color w:val="auto"/>
          <w:sz w:val="40"/>
          <w:highlight w:val="none"/>
        </w:rPr>
      </w:pPr>
    </w:p>
    <w:p>
      <w:pPr>
        <w:pStyle w:val="2"/>
        <w:spacing w:before="4"/>
        <w:rPr>
          <w:b/>
          <w:color w:val="auto"/>
          <w:sz w:val="31"/>
          <w:highlight w:val="none"/>
        </w:rPr>
      </w:pPr>
    </w:p>
    <w:p>
      <w:pPr>
        <w:pStyle w:val="7"/>
        <w:tabs>
          <w:tab w:val="left" w:pos="3619"/>
        </w:tabs>
        <w:spacing w:before="0"/>
        <w:ind w:left="1660"/>
        <w:rPr>
          <w:color w:val="auto"/>
          <w:highlight w:val="none"/>
        </w:rPr>
      </w:pPr>
      <w:r>
        <w:rPr>
          <w:color w:val="auto"/>
          <w:highlight w:val="none"/>
        </w:rPr>
        <w:t>第</w:t>
      </w:r>
      <w:r>
        <w:rPr>
          <w:color w:val="auto"/>
          <w:spacing w:val="-3"/>
          <w:highlight w:val="none"/>
        </w:rPr>
        <w:t>一</w:t>
      </w:r>
      <w:r>
        <w:rPr>
          <w:color w:val="auto"/>
          <w:highlight w:val="none"/>
        </w:rPr>
        <w:t>章</w:t>
      </w:r>
      <w:r>
        <w:rPr>
          <w:color w:val="auto"/>
          <w:highlight w:val="none"/>
        </w:rPr>
        <w:tab/>
      </w:r>
      <w:r>
        <w:rPr>
          <w:color w:val="auto"/>
          <w:highlight w:val="none"/>
        </w:rPr>
        <w:t>单</w:t>
      </w:r>
      <w:r>
        <w:rPr>
          <w:color w:val="auto"/>
          <w:spacing w:val="-3"/>
          <w:highlight w:val="none"/>
        </w:rPr>
        <w:t>一</w:t>
      </w:r>
      <w:r>
        <w:rPr>
          <w:color w:val="auto"/>
          <w:highlight w:val="none"/>
        </w:rPr>
        <w:t>来源</w:t>
      </w:r>
      <w:r>
        <w:rPr>
          <w:color w:val="auto"/>
          <w:spacing w:val="-3"/>
          <w:highlight w:val="none"/>
        </w:rPr>
        <w:t>采</w:t>
      </w:r>
      <w:r>
        <w:rPr>
          <w:color w:val="auto"/>
          <w:highlight w:val="none"/>
        </w:rPr>
        <w:t>购公告</w:t>
      </w:r>
    </w:p>
    <w:p>
      <w:pPr>
        <w:pStyle w:val="2"/>
        <w:spacing w:before="8"/>
        <w:rPr>
          <w:color w:val="auto"/>
          <w:sz w:val="21"/>
          <w:highlight w:val="none"/>
        </w:rPr>
      </w:pPr>
    </w:p>
    <w:p>
      <w:pPr>
        <w:tabs>
          <w:tab w:val="left" w:pos="3619"/>
        </w:tabs>
        <w:spacing w:before="0"/>
        <w:ind w:left="1660" w:right="0" w:firstLine="0"/>
        <w:jc w:val="left"/>
        <w:rPr>
          <w:color w:val="auto"/>
          <w:sz w:val="28"/>
          <w:highlight w:val="none"/>
        </w:rPr>
      </w:pPr>
      <w:r>
        <w:rPr>
          <w:color w:val="auto"/>
          <w:sz w:val="28"/>
          <w:highlight w:val="none"/>
        </w:rPr>
        <w:t>第</w:t>
      </w:r>
      <w:r>
        <w:rPr>
          <w:color w:val="auto"/>
          <w:spacing w:val="-3"/>
          <w:sz w:val="28"/>
          <w:highlight w:val="none"/>
        </w:rPr>
        <w:t>二</w:t>
      </w:r>
      <w:r>
        <w:rPr>
          <w:color w:val="auto"/>
          <w:sz w:val="28"/>
          <w:highlight w:val="none"/>
        </w:rPr>
        <w:t>章</w:t>
      </w:r>
      <w:r>
        <w:rPr>
          <w:color w:val="auto"/>
          <w:sz w:val="28"/>
          <w:highlight w:val="none"/>
        </w:rPr>
        <w:tab/>
      </w:r>
      <w:r>
        <w:rPr>
          <w:color w:val="auto"/>
          <w:sz w:val="28"/>
          <w:highlight w:val="none"/>
        </w:rPr>
        <w:t>采</w:t>
      </w:r>
      <w:r>
        <w:rPr>
          <w:color w:val="auto"/>
          <w:spacing w:val="-3"/>
          <w:sz w:val="28"/>
          <w:highlight w:val="none"/>
        </w:rPr>
        <w:t>购</w:t>
      </w:r>
      <w:r>
        <w:rPr>
          <w:color w:val="auto"/>
          <w:sz w:val="28"/>
          <w:highlight w:val="none"/>
        </w:rPr>
        <w:t>需求</w:t>
      </w:r>
    </w:p>
    <w:p>
      <w:pPr>
        <w:pStyle w:val="2"/>
        <w:spacing w:before="8"/>
        <w:rPr>
          <w:color w:val="auto"/>
          <w:sz w:val="21"/>
          <w:highlight w:val="none"/>
        </w:rPr>
      </w:pPr>
    </w:p>
    <w:p>
      <w:pPr>
        <w:spacing w:before="0" w:line="424" w:lineRule="auto"/>
        <w:ind w:left="2858" w:right="5307" w:hanging="1198"/>
        <w:jc w:val="both"/>
        <w:rPr>
          <w:color w:val="auto"/>
          <w:sz w:val="28"/>
          <w:highlight w:val="none"/>
        </w:rPr>
      </w:pPr>
      <w:r>
        <w:rPr>
          <w:color w:val="auto"/>
          <w:sz w:val="28"/>
          <w:highlight w:val="none"/>
        </w:rPr>
        <w:t>第三章       供应商须知供应商须知前附表一.总则</w:t>
      </w:r>
    </w:p>
    <w:p>
      <w:pPr>
        <w:spacing w:before="3" w:line="424" w:lineRule="auto"/>
        <w:ind w:left="2858" w:right="6008" w:firstLine="0"/>
        <w:jc w:val="left"/>
        <w:rPr>
          <w:color w:val="auto"/>
          <w:sz w:val="28"/>
          <w:highlight w:val="none"/>
        </w:rPr>
      </w:pPr>
      <w:r>
        <w:rPr>
          <w:color w:val="auto"/>
          <w:sz w:val="28"/>
          <w:highlight w:val="none"/>
        </w:rPr>
        <w:t>二.采购文件三.响应文件</w:t>
      </w:r>
    </w:p>
    <w:p>
      <w:pPr>
        <w:spacing w:before="2" w:line="424" w:lineRule="auto"/>
        <w:ind w:left="2858" w:right="5168" w:firstLine="0"/>
        <w:jc w:val="left"/>
        <w:rPr>
          <w:color w:val="auto"/>
          <w:sz w:val="28"/>
          <w:highlight w:val="none"/>
        </w:rPr>
      </w:pPr>
      <w:r>
        <w:rPr>
          <w:color w:val="auto"/>
          <w:spacing w:val="-3"/>
          <w:sz w:val="28"/>
          <w:highlight w:val="none"/>
        </w:rPr>
        <w:t>四.响应文件的递交五.单一来源采购 六.合同授予</w:t>
      </w:r>
    </w:p>
    <w:p>
      <w:pPr>
        <w:spacing w:before="3"/>
        <w:ind w:left="2858" w:right="0" w:firstLine="0"/>
        <w:jc w:val="left"/>
        <w:rPr>
          <w:color w:val="auto"/>
          <w:sz w:val="28"/>
          <w:highlight w:val="none"/>
        </w:rPr>
      </w:pPr>
      <w:r>
        <w:rPr>
          <w:color w:val="auto"/>
          <w:sz w:val="28"/>
          <w:highlight w:val="none"/>
        </w:rPr>
        <w:t>七.纪律和监督</w:t>
      </w:r>
    </w:p>
    <w:p>
      <w:pPr>
        <w:pStyle w:val="2"/>
        <w:spacing w:before="8"/>
        <w:rPr>
          <w:color w:val="auto"/>
          <w:sz w:val="21"/>
          <w:highlight w:val="none"/>
        </w:rPr>
      </w:pPr>
    </w:p>
    <w:p>
      <w:pPr>
        <w:spacing w:before="1"/>
        <w:ind w:left="2860" w:right="0" w:firstLine="0"/>
        <w:jc w:val="left"/>
        <w:rPr>
          <w:color w:val="auto"/>
          <w:sz w:val="28"/>
          <w:highlight w:val="none"/>
        </w:rPr>
      </w:pPr>
      <w:r>
        <w:rPr>
          <w:color w:val="auto"/>
          <w:sz w:val="28"/>
          <w:highlight w:val="none"/>
        </w:rPr>
        <w:t>八.需要补充的其他内容</w:t>
      </w:r>
    </w:p>
    <w:p>
      <w:pPr>
        <w:tabs>
          <w:tab w:val="left" w:pos="3340"/>
        </w:tabs>
        <w:spacing w:before="225" w:line="403" w:lineRule="auto"/>
        <w:ind w:left="1660" w:right="3670" w:firstLine="0"/>
        <w:jc w:val="left"/>
        <w:rPr>
          <w:rFonts w:hint="eastAsia" w:eastAsia="宋体"/>
          <w:color w:val="auto"/>
          <w:sz w:val="28"/>
          <w:highlight w:val="none"/>
          <w:lang w:val="en-US" w:eastAsia="zh-CN"/>
        </w:rPr>
        <w:sectPr>
          <w:footerReference r:id="rId5" w:type="default"/>
          <w:pgSz w:w="11910" w:h="16840"/>
          <w:pgMar w:top="1520" w:right="540" w:bottom="200" w:left="960" w:header="0" w:footer="1" w:gutter="0"/>
          <w:cols w:space="720" w:num="1"/>
        </w:sectPr>
      </w:pPr>
      <w:r>
        <w:rPr>
          <w:color w:val="auto"/>
          <w:sz w:val="28"/>
          <w:highlight w:val="none"/>
        </w:rPr>
        <w:t>第</w:t>
      </w:r>
      <w:r>
        <w:rPr>
          <w:color w:val="auto"/>
          <w:spacing w:val="-3"/>
          <w:sz w:val="28"/>
          <w:highlight w:val="none"/>
        </w:rPr>
        <w:t>四</w:t>
      </w:r>
      <w:r>
        <w:rPr>
          <w:color w:val="auto"/>
          <w:sz w:val="28"/>
          <w:highlight w:val="none"/>
        </w:rPr>
        <w:t>章</w:t>
      </w:r>
      <w:r>
        <w:rPr>
          <w:color w:val="auto"/>
          <w:sz w:val="28"/>
          <w:highlight w:val="none"/>
        </w:rPr>
        <w:tab/>
      </w:r>
      <w:r>
        <w:rPr>
          <w:color w:val="auto"/>
          <w:spacing w:val="-1"/>
          <w:sz w:val="28"/>
          <w:highlight w:val="none"/>
        </w:rPr>
        <w:t>政</w:t>
      </w:r>
      <w:r>
        <w:rPr>
          <w:color w:val="auto"/>
          <w:spacing w:val="-3"/>
          <w:sz w:val="28"/>
          <w:highlight w:val="none"/>
        </w:rPr>
        <w:t>府</w:t>
      </w:r>
      <w:r>
        <w:rPr>
          <w:color w:val="auto"/>
          <w:sz w:val="28"/>
          <w:highlight w:val="none"/>
        </w:rPr>
        <w:t>采购</w:t>
      </w:r>
      <w:r>
        <w:rPr>
          <w:color w:val="auto"/>
          <w:spacing w:val="-3"/>
          <w:sz w:val="28"/>
          <w:highlight w:val="none"/>
        </w:rPr>
        <w:t>合</w:t>
      </w:r>
      <w:r>
        <w:rPr>
          <w:color w:val="auto"/>
          <w:sz w:val="28"/>
          <w:highlight w:val="none"/>
        </w:rPr>
        <w:t>同</w:t>
      </w:r>
      <w:r>
        <w:rPr>
          <w:color w:val="auto"/>
          <w:spacing w:val="-3"/>
          <w:sz w:val="28"/>
          <w:highlight w:val="none"/>
        </w:rPr>
        <w:t>（</w:t>
      </w:r>
      <w:r>
        <w:rPr>
          <w:color w:val="auto"/>
          <w:sz w:val="28"/>
          <w:highlight w:val="none"/>
        </w:rPr>
        <w:t>主</w:t>
      </w:r>
      <w:r>
        <w:rPr>
          <w:color w:val="auto"/>
          <w:spacing w:val="-3"/>
          <w:sz w:val="28"/>
          <w:highlight w:val="none"/>
        </w:rPr>
        <w:t>要</w:t>
      </w:r>
      <w:r>
        <w:rPr>
          <w:color w:val="auto"/>
          <w:sz w:val="28"/>
          <w:highlight w:val="none"/>
        </w:rPr>
        <w:t>条款</w:t>
      </w:r>
      <w:r>
        <w:rPr>
          <w:color w:val="auto"/>
          <w:sz w:val="32"/>
          <w:highlight w:val="none"/>
        </w:rPr>
        <w:t xml:space="preserve">） </w:t>
      </w:r>
      <w:r>
        <w:rPr>
          <w:color w:val="auto"/>
          <w:sz w:val="28"/>
          <w:highlight w:val="none"/>
        </w:rPr>
        <w:t>第</w:t>
      </w:r>
      <w:r>
        <w:rPr>
          <w:color w:val="auto"/>
          <w:spacing w:val="-3"/>
          <w:sz w:val="28"/>
          <w:highlight w:val="none"/>
        </w:rPr>
        <w:t>五</w:t>
      </w:r>
      <w:r>
        <w:rPr>
          <w:color w:val="auto"/>
          <w:sz w:val="28"/>
          <w:highlight w:val="none"/>
        </w:rPr>
        <w:t>章</w:t>
      </w:r>
      <w:r>
        <w:rPr>
          <w:color w:val="auto"/>
          <w:sz w:val="28"/>
          <w:highlight w:val="none"/>
        </w:rPr>
        <w:tab/>
      </w:r>
      <w:r>
        <w:rPr>
          <w:color w:val="auto"/>
          <w:sz w:val="28"/>
          <w:highlight w:val="none"/>
        </w:rPr>
        <w:t>响</w:t>
      </w:r>
      <w:r>
        <w:rPr>
          <w:color w:val="auto"/>
          <w:spacing w:val="-3"/>
          <w:sz w:val="28"/>
          <w:highlight w:val="none"/>
        </w:rPr>
        <w:t>应</w:t>
      </w:r>
      <w:r>
        <w:rPr>
          <w:color w:val="auto"/>
          <w:sz w:val="28"/>
          <w:highlight w:val="none"/>
        </w:rPr>
        <w:t>文件</w:t>
      </w:r>
      <w:r>
        <w:rPr>
          <w:rFonts w:hint="eastAsia"/>
          <w:color w:val="auto"/>
          <w:sz w:val="28"/>
          <w:highlight w:val="none"/>
          <w:lang w:val="en-US" w:eastAsia="zh-CN"/>
        </w:rPr>
        <w:t>格式</w:t>
      </w:r>
    </w:p>
    <w:p>
      <w:pPr>
        <w:tabs>
          <w:tab w:val="left" w:pos="4271"/>
        </w:tabs>
        <w:spacing w:before="21"/>
        <w:ind w:right="0"/>
        <w:jc w:val="center"/>
        <w:rPr>
          <w:rFonts w:hint="eastAsia"/>
          <w:b/>
          <w:color w:val="auto"/>
          <w:sz w:val="36"/>
          <w:highlight w:val="none"/>
          <w:lang w:eastAsia="zh-CN"/>
        </w:rPr>
      </w:pPr>
      <w:r>
        <w:rPr>
          <w:rFonts w:hint="eastAsia"/>
          <w:b/>
          <w:color w:val="auto"/>
          <w:sz w:val="36"/>
          <w:highlight w:val="none"/>
          <w:lang w:eastAsia="zh-CN"/>
        </w:rPr>
        <w:t>交通设施光纤租赁项目（联通）</w:t>
      </w:r>
    </w:p>
    <w:p>
      <w:pPr>
        <w:tabs>
          <w:tab w:val="left" w:pos="4271"/>
        </w:tabs>
        <w:spacing w:before="21"/>
        <w:ind w:right="0"/>
        <w:jc w:val="center"/>
        <w:rPr>
          <w:b/>
          <w:color w:val="auto"/>
          <w:sz w:val="36"/>
          <w:highlight w:val="none"/>
        </w:rPr>
      </w:pPr>
      <w:r>
        <w:rPr>
          <w:b/>
          <w:color w:val="auto"/>
          <w:sz w:val="36"/>
          <w:highlight w:val="none"/>
        </w:rPr>
        <w:t>单一来源采购公告</w:t>
      </w:r>
    </w:p>
    <w:p>
      <w:pPr>
        <w:pStyle w:val="2"/>
        <w:spacing w:line="360" w:lineRule="auto"/>
        <w:ind w:left="671"/>
        <w:rPr>
          <w:rFonts w:hint="eastAsia"/>
          <w:color w:val="auto"/>
          <w:highlight w:val="none"/>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highlight w:val="none"/>
          <w:lang w:val="en-US" w:eastAsia="zh-CN"/>
        </w:rPr>
      </w:pPr>
      <w:r>
        <w:rPr>
          <w:rFonts w:hint="eastAsia"/>
          <w:color w:val="auto"/>
          <w:highlight w:val="none"/>
          <w:lang w:val="en-US" w:eastAsia="zh-CN"/>
        </w:rPr>
        <w:t>一、采购项目名称：交通设施光纤租赁项目（联通）</w:t>
      </w: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color w:val="auto"/>
          <w:highlight w:val="none"/>
          <w:lang w:val="en-US" w:eastAsia="zh-CN"/>
        </w:rPr>
      </w:pPr>
      <w:r>
        <w:rPr>
          <w:rFonts w:hint="eastAsia"/>
          <w:color w:val="auto"/>
          <w:highlight w:val="none"/>
          <w:lang w:val="en-US" w:eastAsia="zh-CN"/>
        </w:rPr>
        <w:t xml:space="preserve">二、采购项目编号：驻政采购-2025-08-4       </w:t>
      </w: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highlight w:val="none"/>
          <w:lang w:val="en-US" w:eastAsia="zh-CN"/>
        </w:rPr>
      </w:pPr>
      <w:r>
        <w:rPr>
          <w:rFonts w:hint="eastAsia"/>
          <w:color w:val="auto"/>
          <w:highlight w:val="none"/>
          <w:lang w:val="en-US" w:eastAsia="zh-CN"/>
        </w:rPr>
        <w:t>三、项目预算金额：1468800元</w:t>
      </w: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highlight w:val="none"/>
          <w:lang w:val="en-US" w:eastAsia="zh-CN"/>
        </w:rPr>
      </w:pPr>
      <w:r>
        <w:rPr>
          <w:rFonts w:hint="eastAsia"/>
          <w:color w:val="auto"/>
          <w:highlight w:val="none"/>
          <w:lang w:val="en-US" w:eastAsia="zh-CN"/>
        </w:rPr>
        <w:t>四、是否专门面向中小企业：否</w:t>
      </w: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highlight w:val="none"/>
          <w:lang w:val="en-US" w:eastAsia="zh-CN"/>
        </w:rPr>
      </w:pPr>
      <w:r>
        <w:rPr>
          <w:rFonts w:hint="eastAsia"/>
          <w:color w:val="auto"/>
          <w:highlight w:val="none"/>
          <w:lang w:val="en-US" w:eastAsia="zh-CN"/>
        </w:rPr>
        <w:t>五、采购需求（包括目标、标准、数量、规格、服务要求、验收标准等）：</w:t>
      </w: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highlight w:val="none"/>
          <w:lang w:val="en-US" w:eastAsia="zh-CN"/>
        </w:rPr>
      </w:pPr>
      <w:r>
        <w:rPr>
          <w:rFonts w:hint="eastAsia"/>
          <w:color w:val="auto"/>
          <w:highlight w:val="none"/>
          <w:lang w:val="en-US" w:eastAsia="zh-CN"/>
        </w:rPr>
        <w:t>详见单一来源采购文件。</w:t>
      </w: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color w:val="auto"/>
          <w:highlight w:val="none"/>
        </w:rPr>
      </w:pPr>
      <w:r>
        <w:rPr>
          <w:rFonts w:hint="eastAsia"/>
          <w:color w:val="auto"/>
          <w:highlight w:val="none"/>
          <w:lang w:val="en-US" w:eastAsia="zh-CN"/>
        </w:rPr>
        <w:t>六</w:t>
      </w:r>
      <w:r>
        <w:rPr>
          <w:color w:val="auto"/>
          <w:highlight w:val="none"/>
        </w:rPr>
        <w:t>、拟定单一来源供应商名称及地址</w:t>
      </w:r>
    </w:p>
    <w:p>
      <w:pPr>
        <w:pStyle w:val="2"/>
        <w:keepNext w:val="0"/>
        <w:keepLines w:val="0"/>
        <w:pageBreakBefore w:val="0"/>
        <w:widowControl w:val="0"/>
        <w:kinsoku/>
        <w:wordWrap/>
        <w:overflowPunct/>
        <w:topLinePunct w:val="0"/>
        <w:autoSpaceDE w:val="0"/>
        <w:autoSpaceDN w:val="0"/>
        <w:bidi w:val="0"/>
        <w:adjustRightInd/>
        <w:snapToGrid/>
        <w:spacing w:line="360" w:lineRule="auto"/>
        <w:ind w:right="1217" w:firstLine="480" w:firstLineChars="200"/>
        <w:textAlignment w:val="auto"/>
        <w:rPr>
          <w:rFonts w:hint="eastAsia" w:ascii="宋体" w:hAnsi="宋体" w:eastAsia="宋体" w:cs="宋体"/>
          <w:color w:val="auto"/>
          <w:highlight w:val="none"/>
          <w:lang w:eastAsia="zh-CN"/>
        </w:rPr>
      </w:pPr>
      <w:r>
        <w:rPr>
          <w:rFonts w:ascii="宋体" w:hAnsi="宋体" w:eastAsia="宋体" w:cs="宋体"/>
          <w:color w:val="auto"/>
          <w:highlight w:val="none"/>
        </w:rPr>
        <w:t>1、供应商名称：</w:t>
      </w:r>
      <w:r>
        <w:rPr>
          <w:rFonts w:hint="eastAsia" w:ascii="宋体" w:hAnsi="宋体" w:eastAsia="宋体" w:cs="宋体"/>
          <w:b w:val="0"/>
          <w:bCs w:val="0"/>
          <w:color w:val="auto"/>
          <w:sz w:val="24"/>
          <w:szCs w:val="24"/>
          <w:highlight w:val="none"/>
          <w:lang w:val="en-US" w:eastAsia="zh-CN"/>
        </w:rPr>
        <w:t>中国联合网络通信有限公司驻马店市分公司</w:t>
      </w:r>
    </w:p>
    <w:p>
      <w:pPr>
        <w:pStyle w:val="2"/>
        <w:keepNext w:val="0"/>
        <w:keepLines w:val="0"/>
        <w:pageBreakBefore w:val="0"/>
        <w:widowControl w:val="0"/>
        <w:kinsoku/>
        <w:wordWrap/>
        <w:overflowPunct/>
        <w:topLinePunct w:val="0"/>
        <w:autoSpaceDE w:val="0"/>
        <w:autoSpaceDN w:val="0"/>
        <w:bidi w:val="0"/>
        <w:adjustRightInd/>
        <w:snapToGrid/>
        <w:spacing w:line="360" w:lineRule="auto"/>
        <w:ind w:right="1217" w:firstLine="480" w:firstLineChars="200"/>
        <w:textAlignment w:val="auto"/>
        <w:rPr>
          <w:rFonts w:hint="eastAsia" w:ascii="宋体" w:hAnsi="宋体" w:eastAsia="宋体" w:cs="宋体"/>
          <w:color w:val="auto"/>
          <w:highlight w:val="none"/>
          <w:lang w:val="en-US" w:eastAsia="zh-CN"/>
        </w:rPr>
      </w:pPr>
      <w:r>
        <w:rPr>
          <w:rFonts w:ascii="宋体" w:hAnsi="宋体" w:eastAsia="宋体" w:cs="宋体"/>
          <w:color w:val="auto"/>
          <w:highlight w:val="none"/>
        </w:rPr>
        <w:t>2、供应商地址：</w:t>
      </w:r>
      <w:r>
        <w:rPr>
          <w:rFonts w:hint="eastAsia" w:ascii="宋体" w:hAnsi="宋体" w:eastAsia="宋体" w:cs="宋体"/>
          <w:b w:val="0"/>
          <w:bCs w:val="0"/>
          <w:color w:val="auto"/>
          <w:sz w:val="24"/>
          <w:szCs w:val="24"/>
          <w:highlight w:val="none"/>
          <w:lang w:val="en-US" w:eastAsia="zh-CN"/>
        </w:rPr>
        <w:t>驻马店北开发区团结路西段</w:t>
      </w:r>
    </w:p>
    <w:p>
      <w:pPr>
        <w:pStyle w:val="2"/>
        <w:keepNext w:val="0"/>
        <w:keepLines w:val="0"/>
        <w:pageBreakBefore w:val="0"/>
        <w:widowControl w:val="0"/>
        <w:kinsoku/>
        <w:wordWrap/>
        <w:overflowPunct/>
        <w:topLinePunct w:val="0"/>
        <w:autoSpaceDE w:val="0"/>
        <w:autoSpaceDN w:val="0"/>
        <w:bidi w:val="0"/>
        <w:adjustRightInd/>
        <w:snapToGrid/>
        <w:spacing w:line="360" w:lineRule="auto"/>
        <w:ind w:right="1217" w:firstLine="480" w:firstLineChars="200"/>
        <w:textAlignment w:val="auto"/>
        <w:rPr>
          <w:rFonts w:ascii="宋体" w:hAnsi="宋体" w:eastAsia="宋体" w:cs="宋体"/>
          <w:color w:val="auto"/>
          <w:highlight w:val="none"/>
        </w:rPr>
      </w:pPr>
      <w:r>
        <w:rPr>
          <w:rFonts w:hint="eastAsia" w:cs="宋体"/>
          <w:color w:val="auto"/>
          <w:highlight w:val="none"/>
          <w:lang w:val="en-US" w:eastAsia="zh-CN"/>
        </w:rPr>
        <w:t>七</w:t>
      </w:r>
      <w:r>
        <w:rPr>
          <w:rFonts w:ascii="宋体" w:hAnsi="宋体" w:eastAsia="宋体" w:cs="宋体"/>
          <w:color w:val="auto"/>
          <w:highlight w:val="none"/>
        </w:rPr>
        <w:t>、供应商资格要求：</w:t>
      </w:r>
    </w:p>
    <w:p>
      <w:pPr>
        <w:pStyle w:val="2"/>
        <w:keepNext w:val="0"/>
        <w:keepLines w:val="0"/>
        <w:pageBreakBefore w:val="0"/>
        <w:widowControl w:val="0"/>
        <w:kinsoku/>
        <w:wordWrap/>
        <w:overflowPunct/>
        <w:topLinePunct w:val="0"/>
        <w:autoSpaceDE w:val="0"/>
        <w:autoSpaceDN w:val="0"/>
        <w:bidi w:val="0"/>
        <w:adjustRightInd/>
        <w:snapToGrid/>
        <w:spacing w:line="364" w:lineRule="auto"/>
        <w:ind w:right="1217" w:firstLine="480" w:firstLineChars="200"/>
        <w:textAlignment w:val="auto"/>
        <w:rPr>
          <w:color w:val="auto"/>
          <w:highlight w:val="none"/>
        </w:rPr>
      </w:pPr>
      <w:r>
        <w:rPr>
          <w:color w:val="auto"/>
          <w:highlight w:val="none"/>
        </w:rPr>
        <w:t>1、供应商具有有效的企业法人营业执照、税务登记证、组织机构代码证或三证合一的营业执照；</w:t>
      </w:r>
    </w:p>
    <w:p>
      <w:pPr>
        <w:pStyle w:val="2"/>
        <w:keepNext w:val="0"/>
        <w:keepLines w:val="0"/>
        <w:pageBreakBefore w:val="0"/>
        <w:widowControl w:val="0"/>
        <w:kinsoku/>
        <w:wordWrap/>
        <w:overflowPunct/>
        <w:topLinePunct w:val="0"/>
        <w:autoSpaceDE w:val="0"/>
        <w:autoSpaceDN w:val="0"/>
        <w:bidi w:val="0"/>
        <w:adjustRightInd/>
        <w:snapToGrid/>
        <w:spacing w:line="364" w:lineRule="auto"/>
        <w:ind w:right="1097" w:firstLine="480" w:firstLineChars="200"/>
        <w:textAlignment w:val="auto"/>
        <w:rPr>
          <w:color w:val="auto"/>
          <w:highlight w:val="none"/>
        </w:rPr>
      </w:pPr>
      <w:r>
        <w:rPr>
          <w:color w:val="auto"/>
          <w:highlight w:val="none"/>
        </w:rPr>
        <w:t>2、信用要求：根据《财政部关于在政府采购活动中查询及使用信用记录有关问题的通知》（财库〔2016〕125号）和《河南省财政厅关于转发财政部关于在政府采购活动中查询及使用信用记录有关问题的通知的通知》（豫财购〔2016〕15号）规定，对列入失信被执行人、重大税收违法失信主体、政府采购严重违法失信行为记录名单的供应商，拒绝参与本项目政府采购活动【查询渠道：“信用中国”网站</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color w:val="auto"/>
          <w:highlight w:val="none"/>
        </w:rPr>
        <w:t>（www.creditchina.gov.cn</w:t>
      </w:r>
      <w:r>
        <w:rPr>
          <w:color w:val="auto"/>
          <w:highlight w:val="none"/>
        </w:rPr>
        <w:fldChar w:fldCharType="end"/>
      </w:r>
      <w:r>
        <w:rPr>
          <w:color w:val="auto"/>
          <w:highlight w:val="none"/>
        </w:rPr>
        <w:t>）、中国政府采购网（</w:t>
      </w:r>
      <w:r>
        <w:rPr>
          <w:color w:val="auto"/>
          <w:highlight w:val="none"/>
        </w:rPr>
        <w:fldChar w:fldCharType="begin"/>
      </w:r>
      <w:r>
        <w:rPr>
          <w:color w:val="auto"/>
          <w:highlight w:val="none"/>
        </w:rPr>
        <w:instrText xml:space="preserve"> HYPERLINK "http://www.ccgp.gov.cn/" \h </w:instrText>
      </w:r>
      <w:r>
        <w:rPr>
          <w:color w:val="auto"/>
          <w:highlight w:val="none"/>
        </w:rPr>
        <w:fldChar w:fldCharType="separate"/>
      </w:r>
      <w:r>
        <w:rPr>
          <w:color w:val="auto"/>
          <w:highlight w:val="none"/>
        </w:rPr>
        <w:t>www.ccgp.gov.cn</w:t>
      </w:r>
      <w:r>
        <w:rPr>
          <w:color w:val="auto"/>
          <w:highlight w:val="none"/>
        </w:rPr>
        <w:fldChar w:fldCharType="end"/>
      </w:r>
      <w:r>
        <w:rPr>
          <w:color w:val="auto"/>
          <w:highlight w:val="none"/>
        </w:rPr>
        <w:t>）】</w:t>
      </w:r>
    </w:p>
    <w:p>
      <w:pPr>
        <w:pStyle w:val="2"/>
        <w:keepNext w:val="0"/>
        <w:keepLines w:val="0"/>
        <w:pageBreakBefore w:val="0"/>
        <w:widowControl w:val="0"/>
        <w:kinsoku/>
        <w:wordWrap/>
        <w:overflowPunct/>
        <w:topLinePunct w:val="0"/>
        <w:autoSpaceDE w:val="0"/>
        <w:autoSpaceDN w:val="0"/>
        <w:bidi w:val="0"/>
        <w:adjustRightInd/>
        <w:snapToGrid/>
        <w:spacing w:line="364" w:lineRule="auto"/>
        <w:ind w:right="1097" w:firstLine="480" w:firstLineChars="200"/>
        <w:textAlignment w:val="auto"/>
        <w:rPr>
          <w:color w:val="auto"/>
          <w:highlight w:val="none"/>
        </w:rPr>
      </w:pPr>
      <w:r>
        <w:rPr>
          <w:rFonts w:hint="eastAsia"/>
          <w:color w:val="auto"/>
          <w:highlight w:val="none"/>
          <w:lang w:val="en-US" w:eastAsia="zh-CN"/>
        </w:rPr>
        <w:t>八</w:t>
      </w:r>
      <w:r>
        <w:rPr>
          <w:color w:val="auto"/>
          <w:highlight w:val="none"/>
        </w:rPr>
        <w:t>、获取单一来源文件</w:t>
      </w:r>
    </w:p>
    <w:p>
      <w:pPr>
        <w:pStyle w:val="2"/>
        <w:keepNext w:val="0"/>
        <w:keepLines w:val="0"/>
        <w:pageBreakBefore w:val="0"/>
        <w:widowControl w:val="0"/>
        <w:kinsoku/>
        <w:wordWrap/>
        <w:overflowPunct/>
        <w:topLinePunct w:val="0"/>
        <w:autoSpaceDE w:val="0"/>
        <w:autoSpaceDN w:val="0"/>
        <w:bidi w:val="0"/>
        <w:adjustRightInd/>
        <w:snapToGrid/>
        <w:spacing w:line="364" w:lineRule="auto"/>
        <w:ind w:right="1217" w:firstLine="480" w:firstLineChars="200"/>
        <w:textAlignment w:val="auto"/>
        <w:rPr>
          <w:color w:val="auto"/>
          <w:highlight w:val="none"/>
        </w:rPr>
      </w:pPr>
      <w:r>
        <w:rPr>
          <w:color w:val="auto"/>
          <w:highlight w:val="none"/>
        </w:rPr>
        <w:t>1.时间：</w:t>
      </w:r>
      <w:r>
        <w:rPr>
          <w:color w:val="auto"/>
          <w:highlight w:val="none"/>
        </w:rPr>
        <w:t>202</w:t>
      </w:r>
      <w:r>
        <w:rPr>
          <w:rFonts w:hint="eastAsia"/>
          <w:color w:val="auto"/>
          <w:highlight w:val="none"/>
          <w:lang w:val="en-US" w:eastAsia="zh-CN"/>
        </w:rPr>
        <w:t>5</w:t>
      </w:r>
      <w:r>
        <w:rPr>
          <w:color w:val="auto"/>
          <w:highlight w:val="none"/>
        </w:rPr>
        <w:t>年</w:t>
      </w:r>
      <w:r>
        <w:rPr>
          <w:rFonts w:hint="eastAsia"/>
          <w:color w:val="auto"/>
          <w:highlight w:val="none"/>
          <w:lang w:val="en-US" w:eastAsia="zh-CN"/>
        </w:rPr>
        <w:t>08</w:t>
      </w:r>
      <w:r>
        <w:rPr>
          <w:color w:val="auto"/>
          <w:highlight w:val="none"/>
        </w:rPr>
        <w:t>月</w:t>
      </w:r>
      <w:r>
        <w:rPr>
          <w:rFonts w:hint="eastAsia"/>
          <w:color w:val="auto"/>
          <w:highlight w:val="none"/>
          <w:lang w:val="en-US" w:eastAsia="zh-CN"/>
        </w:rPr>
        <w:t>08</w:t>
      </w:r>
      <w:r>
        <w:rPr>
          <w:color w:val="auto"/>
          <w:highlight w:val="none"/>
        </w:rPr>
        <w:t>日08时00分至202</w:t>
      </w:r>
      <w:r>
        <w:rPr>
          <w:rFonts w:hint="eastAsia"/>
          <w:color w:val="auto"/>
          <w:highlight w:val="none"/>
          <w:lang w:val="en-US" w:eastAsia="zh-CN"/>
        </w:rPr>
        <w:t>5</w:t>
      </w:r>
      <w:r>
        <w:rPr>
          <w:color w:val="auto"/>
          <w:highlight w:val="none"/>
        </w:rPr>
        <w:t>年</w:t>
      </w:r>
      <w:r>
        <w:rPr>
          <w:rFonts w:hint="eastAsia"/>
          <w:color w:val="auto"/>
          <w:highlight w:val="none"/>
          <w:lang w:val="en-US" w:eastAsia="zh-CN"/>
        </w:rPr>
        <w:t>08</w:t>
      </w:r>
      <w:r>
        <w:rPr>
          <w:color w:val="auto"/>
          <w:highlight w:val="none"/>
        </w:rPr>
        <w:t>月</w:t>
      </w:r>
      <w:r>
        <w:rPr>
          <w:rFonts w:hint="eastAsia"/>
          <w:color w:val="auto"/>
          <w:highlight w:val="none"/>
          <w:lang w:val="en-US" w:eastAsia="zh-CN"/>
        </w:rPr>
        <w:t>14</w:t>
      </w:r>
      <w:r>
        <w:rPr>
          <w:color w:val="auto"/>
          <w:highlight w:val="none"/>
        </w:rPr>
        <w:t>日</w:t>
      </w:r>
      <w:r>
        <w:rPr>
          <w:rFonts w:hint="eastAsia"/>
          <w:color w:val="auto"/>
          <w:highlight w:val="none"/>
          <w:lang w:val="en-US" w:eastAsia="zh-CN"/>
        </w:rPr>
        <w:t xml:space="preserve"> 17</w:t>
      </w:r>
      <w:r>
        <w:rPr>
          <w:color w:val="auto"/>
          <w:highlight w:val="none"/>
        </w:rPr>
        <w:t>时</w:t>
      </w:r>
      <w:r>
        <w:rPr>
          <w:rFonts w:hint="eastAsia"/>
          <w:color w:val="auto"/>
          <w:highlight w:val="none"/>
          <w:lang w:val="en-US" w:eastAsia="zh-CN"/>
        </w:rPr>
        <w:t xml:space="preserve">30 </w:t>
      </w:r>
      <w:r>
        <w:rPr>
          <w:color w:val="auto"/>
          <w:highlight w:val="none"/>
        </w:rPr>
        <w:t>分</w:t>
      </w:r>
      <w:r>
        <w:rPr>
          <w:color w:val="auto"/>
          <w:highlight w:val="none"/>
        </w:rPr>
        <w:t>（北京时间，法定节假日除外。）</w:t>
      </w:r>
    </w:p>
    <w:p>
      <w:pPr>
        <w:pStyle w:val="2"/>
        <w:keepNext w:val="0"/>
        <w:keepLines w:val="0"/>
        <w:pageBreakBefore w:val="0"/>
        <w:widowControl w:val="0"/>
        <w:kinsoku/>
        <w:wordWrap/>
        <w:overflowPunct/>
        <w:topLinePunct w:val="0"/>
        <w:autoSpaceDE w:val="0"/>
        <w:autoSpaceDN w:val="0"/>
        <w:bidi w:val="0"/>
        <w:adjustRightInd/>
        <w:snapToGrid/>
        <w:spacing w:line="306" w:lineRule="exact"/>
        <w:ind w:firstLine="480" w:firstLineChars="200"/>
        <w:textAlignment w:val="auto"/>
        <w:rPr>
          <w:rFonts w:hint="eastAsia" w:eastAsia="宋体"/>
          <w:color w:val="auto"/>
          <w:highlight w:val="none"/>
          <w:lang w:eastAsia="zh-CN"/>
        </w:rPr>
      </w:pPr>
      <w:r>
        <w:rPr>
          <w:color w:val="auto"/>
          <w:highlight w:val="none"/>
        </w:rPr>
        <w:t>2.地点：</w:t>
      </w:r>
      <w:r>
        <w:rPr>
          <w:rFonts w:hint="eastAsia"/>
          <w:color w:val="auto"/>
          <w:highlight w:val="none"/>
          <w:lang w:eastAsia="zh-CN"/>
        </w:rPr>
        <w:t>驻马店市良源政府采购代理有限公司</w:t>
      </w:r>
    </w:p>
    <w:p>
      <w:pPr>
        <w:pStyle w:val="2"/>
        <w:keepNext w:val="0"/>
        <w:keepLines w:val="0"/>
        <w:pageBreakBefore w:val="0"/>
        <w:widowControl w:val="0"/>
        <w:kinsoku/>
        <w:wordWrap/>
        <w:overflowPunct/>
        <w:topLinePunct w:val="0"/>
        <w:autoSpaceDE w:val="0"/>
        <w:autoSpaceDN w:val="0"/>
        <w:bidi w:val="0"/>
        <w:adjustRightInd/>
        <w:snapToGrid/>
        <w:spacing w:before="159" w:line="364" w:lineRule="auto"/>
        <w:ind w:right="1097" w:firstLine="480" w:firstLineChars="200"/>
        <w:jc w:val="both"/>
        <w:textAlignment w:val="auto"/>
        <w:rPr>
          <w:color w:val="auto"/>
          <w:highlight w:val="none"/>
        </w:rPr>
      </w:pPr>
      <w:r>
        <w:rPr>
          <w:color w:val="auto"/>
          <w:highlight w:val="none"/>
        </w:rPr>
        <w:t>3.方式：</w:t>
      </w:r>
      <w:r>
        <w:rPr>
          <w:rFonts w:ascii="宋体" w:hAnsi="宋体" w:eastAsia="宋体" w:cs="宋体"/>
          <w:color w:val="auto"/>
          <w:sz w:val="24"/>
          <w:szCs w:val="24"/>
          <w:highlight w:val="none"/>
        </w:rPr>
        <w:t>凡有意参加者，需提供营业执照、法定代表人授权委托书等相关资料，发送至以下邮箱：</w:t>
      </w:r>
      <w:r>
        <w:rPr>
          <w:rFonts w:hint="eastAsia" w:cs="宋体"/>
          <w:color w:val="auto"/>
          <w:sz w:val="24"/>
          <w:szCs w:val="24"/>
          <w:highlight w:val="none"/>
          <w:lang w:val="en-US" w:eastAsia="zh-CN"/>
        </w:rPr>
        <w:t>18790339598</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163</w:t>
      </w:r>
      <w:r>
        <w:rPr>
          <w:rFonts w:hint="eastAsia" w:ascii="宋体" w:hAnsi="宋体" w:eastAsia="宋体" w:cs="宋体"/>
          <w:color w:val="auto"/>
          <w:sz w:val="24"/>
          <w:szCs w:val="24"/>
          <w:highlight w:val="none"/>
          <w:lang w:val="en-US" w:eastAsia="zh-CN"/>
        </w:rPr>
        <w:t>.com</w:t>
      </w:r>
      <w:r>
        <w:rPr>
          <w:rFonts w:ascii="宋体" w:hAnsi="宋体" w:eastAsia="宋体" w:cs="宋体"/>
          <w:color w:val="auto"/>
          <w:sz w:val="24"/>
          <w:szCs w:val="24"/>
          <w:highlight w:val="none"/>
        </w:rPr>
        <w:t>并标明XX公司XX项目，审核通过后向供应商发送单一来源采购文件。</w:t>
      </w:r>
    </w:p>
    <w:p>
      <w:pPr>
        <w:pStyle w:val="2"/>
        <w:keepNext w:val="0"/>
        <w:keepLines w:val="0"/>
        <w:pageBreakBefore w:val="0"/>
        <w:widowControl w:val="0"/>
        <w:kinsoku/>
        <w:wordWrap/>
        <w:overflowPunct/>
        <w:topLinePunct w:val="0"/>
        <w:autoSpaceDE w:val="0"/>
        <w:autoSpaceDN w:val="0"/>
        <w:bidi w:val="0"/>
        <w:adjustRightInd/>
        <w:snapToGrid/>
        <w:spacing w:line="307" w:lineRule="exact"/>
        <w:ind w:firstLine="480" w:firstLineChars="200"/>
        <w:textAlignment w:val="auto"/>
        <w:rPr>
          <w:color w:val="auto"/>
          <w:highlight w:val="none"/>
        </w:rPr>
      </w:pPr>
      <w:r>
        <w:rPr>
          <w:color w:val="auto"/>
          <w:highlight w:val="none"/>
        </w:rPr>
        <w:t>4.售价：0元</w:t>
      </w:r>
    </w:p>
    <w:p>
      <w:pPr>
        <w:pStyle w:val="2"/>
        <w:keepNext w:val="0"/>
        <w:keepLines w:val="0"/>
        <w:pageBreakBefore w:val="0"/>
        <w:widowControl w:val="0"/>
        <w:kinsoku/>
        <w:wordWrap/>
        <w:overflowPunct/>
        <w:topLinePunct w:val="0"/>
        <w:autoSpaceDE w:val="0"/>
        <w:autoSpaceDN w:val="0"/>
        <w:bidi w:val="0"/>
        <w:adjustRightInd/>
        <w:snapToGrid/>
        <w:spacing w:before="160"/>
        <w:ind w:firstLine="480" w:firstLineChars="200"/>
        <w:textAlignment w:val="auto"/>
        <w:rPr>
          <w:color w:val="auto"/>
          <w:highlight w:val="none"/>
        </w:rPr>
      </w:pPr>
      <w:r>
        <w:rPr>
          <w:rFonts w:hint="eastAsia"/>
          <w:color w:val="auto"/>
          <w:highlight w:val="none"/>
          <w:lang w:val="en-US" w:eastAsia="zh-CN"/>
        </w:rPr>
        <w:t>九</w:t>
      </w:r>
      <w:r>
        <w:rPr>
          <w:color w:val="auto"/>
          <w:highlight w:val="none"/>
        </w:rPr>
        <w:t>、响应文件提交的截止时间及地点</w:t>
      </w:r>
    </w:p>
    <w:p>
      <w:pPr>
        <w:spacing w:after="0"/>
        <w:rPr>
          <w:color w:val="auto"/>
          <w:highlight w:val="none"/>
        </w:rPr>
        <w:sectPr>
          <w:footerReference r:id="rId6" w:type="default"/>
          <w:pgSz w:w="11910" w:h="16840"/>
          <w:pgMar w:top="1420" w:right="540" w:bottom="960" w:left="960" w:header="0" w:footer="776" w:gutter="0"/>
          <w:pgNumType w:start="2"/>
          <w:cols w:space="720" w:num="1"/>
        </w:sectPr>
      </w:pPr>
    </w:p>
    <w:p>
      <w:pPr>
        <w:pStyle w:val="2"/>
        <w:keepNext w:val="0"/>
        <w:keepLines w:val="0"/>
        <w:pageBreakBefore w:val="0"/>
        <w:widowControl w:val="0"/>
        <w:kinsoku/>
        <w:wordWrap/>
        <w:overflowPunct/>
        <w:topLinePunct w:val="0"/>
        <w:autoSpaceDE w:val="0"/>
        <w:autoSpaceDN w:val="0"/>
        <w:bidi w:val="0"/>
        <w:adjustRightInd/>
        <w:snapToGrid/>
        <w:spacing w:before="41" w:line="360" w:lineRule="auto"/>
        <w:ind w:firstLine="480" w:firstLineChars="200"/>
        <w:textAlignment w:val="auto"/>
        <w:rPr>
          <w:color w:val="auto"/>
          <w:highlight w:val="none"/>
        </w:rPr>
      </w:pPr>
      <w:r>
        <w:rPr>
          <w:color w:val="auto"/>
          <w:highlight w:val="none"/>
        </w:rPr>
        <w:t>1.时间：</w:t>
      </w:r>
      <w:r>
        <w:rPr>
          <w:color w:val="auto"/>
          <w:highlight w:val="none"/>
        </w:rPr>
        <w:t>202</w:t>
      </w:r>
      <w:r>
        <w:rPr>
          <w:rFonts w:hint="eastAsia"/>
          <w:color w:val="auto"/>
          <w:highlight w:val="none"/>
          <w:lang w:val="en-US" w:eastAsia="zh-CN"/>
        </w:rPr>
        <w:t>5</w:t>
      </w:r>
      <w:r>
        <w:rPr>
          <w:color w:val="auto"/>
          <w:highlight w:val="none"/>
        </w:rPr>
        <w:t>年</w:t>
      </w:r>
      <w:r>
        <w:rPr>
          <w:rFonts w:hint="eastAsia"/>
          <w:color w:val="auto"/>
          <w:highlight w:val="none"/>
          <w:lang w:val="en-US" w:eastAsia="zh-CN"/>
        </w:rPr>
        <w:t>08</w:t>
      </w:r>
      <w:r>
        <w:rPr>
          <w:color w:val="auto"/>
          <w:highlight w:val="none"/>
        </w:rPr>
        <w:t>月</w:t>
      </w:r>
      <w:r>
        <w:rPr>
          <w:rFonts w:hint="eastAsia"/>
          <w:color w:val="auto"/>
          <w:highlight w:val="none"/>
          <w:lang w:val="en-US" w:eastAsia="zh-CN"/>
        </w:rPr>
        <w:t>15</w:t>
      </w:r>
      <w:r>
        <w:rPr>
          <w:color w:val="auto"/>
          <w:highlight w:val="none"/>
        </w:rPr>
        <w:t>日</w:t>
      </w:r>
      <w:r>
        <w:rPr>
          <w:rFonts w:hint="eastAsia"/>
          <w:color w:val="auto"/>
          <w:highlight w:val="none"/>
          <w:lang w:val="en-US" w:eastAsia="zh-CN"/>
        </w:rPr>
        <w:t>15</w:t>
      </w:r>
      <w:r>
        <w:rPr>
          <w:color w:val="auto"/>
          <w:highlight w:val="none"/>
        </w:rPr>
        <w:t>时</w:t>
      </w:r>
      <w:r>
        <w:rPr>
          <w:rFonts w:hint="eastAsia"/>
          <w:color w:val="auto"/>
          <w:highlight w:val="none"/>
          <w:lang w:val="en-US" w:eastAsia="zh-CN"/>
        </w:rPr>
        <w:t>3</w:t>
      </w:r>
      <w:r>
        <w:rPr>
          <w:color w:val="auto"/>
          <w:highlight w:val="none"/>
        </w:rPr>
        <w:t>0分</w:t>
      </w:r>
      <w:r>
        <w:rPr>
          <w:color w:val="auto"/>
          <w:highlight w:val="none"/>
        </w:rPr>
        <w:t>（北京时间）</w:t>
      </w: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en-US"/>
        </w:rPr>
        <w:t>2.地点：</w:t>
      </w:r>
      <w:r>
        <w:rPr>
          <w:rFonts w:hint="eastAsia" w:ascii="宋体" w:hAnsi="宋体" w:eastAsia="宋体" w:cs="宋体"/>
          <w:color w:val="auto"/>
          <w:highlight w:val="none"/>
          <w:lang w:val="en-US" w:eastAsia="zh-CN"/>
        </w:rPr>
        <w:t xml:space="preserve">驻马店市驿城区置地华庭院内E座对面二层办公楼西202室 </w:t>
      </w: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十、发布公告的媒介及招标公告期限</w:t>
      </w: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本次</w:t>
      </w:r>
      <w:r>
        <w:rPr>
          <w:rFonts w:hint="eastAsia" w:cs="宋体"/>
          <w:color w:val="auto"/>
          <w:highlight w:val="none"/>
          <w:lang w:val="en-US" w:eastAsia="zh-CN"/>
        </w:rPr>
        <w:t>采购</w:t>
      </w:r>
      <w:r>
        <w:rPr>
          <w:rFonts w:hint="eastAsia" w:ascii="宋体" w:hAnsi="宋体" w:eastAsia="宋体" w:cs="宋体"/>
          <w:color w:val="auto"/>
          <w:highlight w:val="none"/>
          <w:lang w:val="en-US" w:eastAsia="zh-CN"/>
        </w:rPr>
        <w:t>公告在《中国电子招标投标公共服务平台》上发布，公告期限为五个工作日。</w:t>
      </w: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十一、联系方式</w:t>
      </w:r>
    </w:p>
    <w:p>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1.采购人</w:t>
      </w:r>
    </w:p>
    <w:p>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名称：驻马店市公安局</w:t>
      </w:r>
    </w:p>
    <w:p>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地址：驻马店市金水路48号</w:t>
      </w:r>
    </w:p>
    <w:p>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联系人：韩先生</w:t>
      </w:r>
    </w:p>
    <w:p>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 xml:space="preserve">联系方式：19713966672 </w:t>
      </w:r>
    </w:p>
    <w:p>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财政部门信息</w:t>
      </w:r>
    </w:p>
    <w:p>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名称：驻马店市财政局</w:t>
      </w:r>
    </w:p>
    <w:p>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地址：金雀路与文明路交叉口</w:t>
      </w:r>
    </w:p>
    <w:p>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联系人：蒲先生</w:t>
      </w:r>
    </w:p>
    <w:p>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联系方式：0396-2610822</w:t>
      </w:r>
    </w:p>
    <w:p>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采购代理机构</w:t>
      </w:r>
    </w:p>
    <w:p>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名称：</w:t>
      </w:r>
      <w:r>
        <w:rPr>
          <w:rFonts w:hint="eastAsia" w:ascii="宋体" w:hAnsi="宋体" w:eastAsia="宋体" w:cs="宋体"/>
          <w:color w:val="auto"/>
          <w:highlight w:val="none"/>
          <w:lang w:val="en-US" w:eastAsia="zh-CN"/>
        </w:rPr>
        <w:t>驻马店市良源政府采购代理有限公司</w:t>
      </w:r>
      <w:r>
        <w:rPr>
          <w:rFonts w:hint="eastAsia" w:ascii="宋体" w:hAnsi="宋体" w:eastAsia="宋体" w:cs="宋体"/>
          <w:color w:val="auto"/>
          <w:highlight w:val="none"/>
        </w:rPr>
        <w:t>　</w:t>
      </w:r>
    </w:p>
    <w:p>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联系地址：</w:t>
      </w:r>
      <w:r>
        <w:rPr>
          <w:rFonts w:hint="eastAsia" w:cs="宋体"/>
          <w:color w:val="auto"/>
          <w:highlight w:val="none"/>
          <w:lang w:eastAsia="zh-CN"/>
        </w:rPr>
        <w:t>驻马店市正阳路与置地大道交叉口置地华庭</w:t>
      </w:r>
    </w:p>
    <w:p>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联 系 人：</w:t>
      </w:r>
      <w:r>
        <w:rPr>
          <w:rFonts w:hint="eastAsia" w:cs="宋体"/>
          <w:color w:val="auto"/>
          <w:highlight w:val="none"/>
          <w:lang w:eastAsia="zh-CN"/>
        </w:rPr>
        <w:t>金</w:t>
      </w:r>
      <w:r>
        <w:rPr>
          <w:rFonts w:hint="eastAsia" w:ascii="宋体" w:hAnsi="宋体" w:eastAsia="宋体" w:cs="宋体"/>
          <w:color w:val="auto"/>
          <w:highlight w:val="none"/>
        </w:rPr>
        <w:t>女士　</w:t>
      </w:r>
    </w:p>
    <w:p>
      <w:pPr>
        <w:pStyle w:val="2"/>
        <w:keepNext w:val="0"/>
        <w:keepLines w:val="0"/>
        <w:pageBreakBefore w:val="0"/>
        <w:widowControl w:val="0"/>
        <w:kinsoku/>
        <w:wordWrap/>
        <w:overflowPunct/>
        <w:topLinePunct w:val="0"/>
        <w:autoSpaceDE w:val="0"/>
        <w:autoSpaceDN w:val="0"/>
        <w:bidi w:val="0"/>
        <w:adjustRightInd/>
        <w:snapToGrid/>
        <w:spacing w:before="5" w:line="362" w:lineRule="auto"/>
        <w:ind w:right="1097"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联系电话：0396-</w:t>
      </w:r>
      <w:r>
        <w:rPr>
          <w:rFonts w:hint="eastAsia" w:cs="宋体"/>
          <w:color w:val="auto"/>
          <w:highlight w:val="none"/>
          <w:lang w:val="en-US" w:eastAsia="zh-CN"/>
        </w:rPr>
        <w:t>2688668</w:t>
      </w:r>
      <w:r>
        <w:rPr>
          <w:rFonts w:hint="eastAsia" w:ascii="宋体" w:hAnsi="宋体" w:eastAsia="宋体" w:cs="宋体"/>
          <w:color w:val="auto"/>
          <w:highlight w:val="none"/>
        </w:rPr>
        <w:t>　</w:t>
      </w:r>
    </w:p>
    <w:p>
      <w:pPr>
        <w:pStyle w:val="2"/>
        <w:spacing w:before="5" w:line="362" w:lineRule="auto"/>
        <w:ind w:left="671" w:right="1097" w:firstLine="480"/>
        <w:rPr>
          <w:rFonts w:hint="eastAsia" w:ascii="宋体" w:hAnsi="宋体" w:eastAsia="宋体" w:cs="宋体"/>
          <w:color w:val="auto"/>
          <w:highlight w:val="none"/>
        </w:rPr>
      </w:pPr>
    </w:p>
    <w:p>
      <w:pPr>
        <w:pStyle w:val="2"/>
        <w:spacing w:before="5" w:line="362" w:lineRule="auto"/>
        <w:ind w:left="671" w:right="1097" w:firstLine="480"/>
        <w:rPr>
          <w:rFonts w:hint="eastAsia" w:ascii="宋体" w:hAnsi="宋体" w:eastAsia="宋体" w:cs="宋体"/>
          <w:color w:val="auto"/>
          <w:highlight w:val="none"/>
        </w:rPr>
      </w:pPr>
    </w:p>
    <w:p>
      <w:pPr>
        <w:pStyle w:val="2"/>
        <w:spacing w:before="5" w:line="362" w:lineRule="auto"/>
        <w:ind w:left="671" w:right="1097" w:firstLine="480"/>
        <w:rPr>
          <w:rFonts w:hint="eastAsia" w:ascii="宋体" w:hAnsi="宋体" w:eastAsia="宋体" w:cs="宋体"/>
          <w:color w:val="auto"/>
          <w:highlight w:val="none"/>
        </w:rPr>
      </w:pPr>
    </w:p>
    <w:p>
      <w:pPr>
        <w:pStyle w:val="2"/>
        <w:spacing w:before="5" w:line="362" w:lineRule="auto"/>
        <w:ind w:left="671" w:right="1097" w:firstLine="480"/>
        <w:rPr>
          <w:rFonts w:hint="eastAsia" w:ascii="宋体" w:hAnsi="宋体" w:eastAsia="宋体" w:cs="宋体"/>
          <w:color w:val="auto"/>
          <w:highlight w:val="none"/>
        </w:rPr>
      </w:pPr>
    </w:p>
    <w:p>
      <w:pPr>
        <w:pStyle w:val="2"/>
        <w:spacing w:before="5" w:line="362" w:lineRule="auto"/>
        <w:ind w:left="671" w:right="1097" w:firstLine="480"/>
        <w:rPr>
          <w:rFonts w:hint="eastAsia" w:ascii="宋体" w:hAnsi="宋体" w:eastAsia="宋体" w:cs="宋体"/>
          <w:color w:val="auto"/>
          <w:highlight w:val="none"/>
        </w:rPr>
      </w:pPr>
    </w:p>
    <w:p>
      <w:pPr>
        <w:pStyle w:val="2"/>
        <w:spacing w:before="5" w:line="362" w:lineRule="auto"/>
        <w:ind w:left="671" w:right="1097" w:firstLine="480"/>
        <w:rPr>
          <w:rFonts w:hint="eastAsia" w:ascii="宋体" w:hAnsi="宋体" w:eastAsia="宋体" w:cs="宋体"/>
          <w:color w:val="auto"/>
          <w:highlight w:val="none"/>
        </w:rPr>
      </w:pPr>
    </w:p>
    <w:p>
      <w:pPr>
        <w:pStyle w:val="3"/>
        <w:rPr>
          <w:rFonts w:hint="eastAsia"/>
          <w:color w:val="auto"/>
          <w:highlight w:val="none"/>
        </w:rPr>
      </w:pPr>
    </w:p>
    <w:p>
      <w:pPr>
        <w:pStyle w:val="2"/>
        <w:spacing w:before="5" w:line="362" w:lineRule="auto"/>
        <w:ind w:left="671" w:right="1097" w:firstLine="480"/>
        <w:rPr>
          <w:rFonts w:hint="eastAsia" w:ascii="宋体" w:hAnsi="宋体" w:eastAsia="宋体" w:cs="宋体"/>
          <w:color w:val="auto"/>
          <w:highlight w:val="none"/>
        </w:rPr>
      </w:pPr>
    </w:p>
    <w:p>
      <w:pPr>
        <w:pStyle w:val="2"/>
        <w:spacing w:before="5" w:line="362" w:lineRule="auto"/>
        <w:ind w:left="671" w:right="1097" w:firstLine="480"/>
        <w:rPr>
          <w:rFonts w:hint="eastAsia" w:ascii="宋体" w:hAnsi="宋体" w:eastAsia="宋体" w:cs="宋体"/>
          <w:color w:val="auto"/>
          <w:highlight w:val="none"/>
        </w:rPr>
      </w:pPr>
    </w:p>
    <w:p>
      <w:pPr>
        <w:pStyle w:val="2"/>
        <w:spacing w:before="5" w:line="362" w:lineRule="auto"/>
        <w:ind w:left="671" w:right="1097" w:firstLine="480"/>
        <w:rPr>
          <w:rFonts w:hint="eastAsia" w:ascii="宋体" w:hAnsi="宋体" w:eastAsia="宋体" w:cs="宋体"/>
          <w:color w:val="auto"/>
          <w:highlight w:val="none"/>
        </w:rPr>
      </w:pPr>
    </w:p>
    <w:p>
      <w:pPr>
        <w:pStyle w:val="4"/>
        <w:tabs>
          <w:tab w:val="left" w:pos="5174"/>
        </w:tabs>
        <w:spacing w:before="21"/>
        <w:ind w:left="3367"/>
        <w:rPr>
          <w:color w:val="auto"/>
          <w:highlight w:val="none"/>
        </w:rPr>
      </w:pPr>
      <w:r>
        <w:rPr>
          <w:color w:val="auto"/>
          <w:highlight w:val="none"/>
        </w:rPr>
        <w:t>第二章</w:t>
      </w:r>
      <w:r>
        <w:rPr>
          <w:color w:val="auto"/>
          <w:highlight w:val="none"/>
        </w:rPr>
        <w:tab/>
      </w:r>
      <w:r>
        <w:rPr>
          <w:color w:val="auto"/>
          <w:highlight w:val="none"/>
        </w:rPr>
        <w:t>采购需求</w:t>
      </w:r>
    </w:p>
    <w:p>
      <w:pPr>
        <w:pStyle w:val="2"/>
        <w:spacing w:before="11"/>
        <w:rPr>
          <w:b/>
          <w:color w:val="auto"/>
          <w:sz w:val="36"/>
          <w:highlight w:val="none"/>
        </w:rPr>
      </w:pPr>
    </w:p>
    <w:p>
      <w:pPr>
        <w:pStyle w:val="8"/>
        <w:numPr>
          <w:ilvl w:val="0"/>
          <w:numId w:val="0"/>
        </w:numPr>
        <w:spacing w:line="360" w:lineRule="auto"/>
        <w:ind w:right="1444" w:rightChars="0" w:firstLine="482" w:firstLineChars="200"/>
        <w:rPr>
          <w:rFonts w:hint="eastAsia" w:eastAsia="宋体"/>
          <w:color w:val="auto"/>
          <w:highlight w:val="none"/>
          <w:lang w:eastAsia="zh-CN"/>
        </w:rPr>
      </w:pPr>
      <w:r>
        <w:rPr>
          <w:rFonts w:hint="eastAsia" w:ascii="宋体" w:hAnsi="宋体" w:eastAsia="宋体" w:cs="宋体"/>
          <w:color w:val="auto"/>
          <w:highlight w:val="none"/>
          <w:lang w:eastAsia="zh-CN"/>
        </w:rPr>
        <w:t>一、</w:t>
      </w:r>
      <w:r>
        <w:rPr>
          <w:color w:val="auto"/>
          <w:highlight w:val="none"/>
        </w:rPr>
        <w:t>服务技术</w:t>
      </w:r>
      <w:r>
        <w:rPr>
          <w:rFonts w:hint="eastAsia"/>
          <w:color w:val="auto"/>
          <w:highlight w:val="none"/>
          <w:lang w:eastAsia="zh-CN"/>
        </w:rPr>
        <w:t>要求</w:t>
      </w:r>
    </w:p>
    <w:tbl>
      <w:tblPr>
        <w:tblStyle w:val="12"/>
        <w:tblW w:w="0"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2023"/>
        <w:gridCol w:w="6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2" w:hRule="atLeast"/>
        </w:trPr>
        <w:tc>
          <w:tcPr>
            <w:tcW w:w="934" w:type="dxa"/>
            <w:vAlign w:val="center"/>
          </w:tcPr>
          <w:p>
            <w:pPr>
              <w:pStyle w:val="17"/>
              <w:ind w:right="-162" w:rightChars="0"/>
              <w:jc w:val="center"/>
              <w:rPr>
                <w:rFonts w:hint="eastAsia"/>
                <w:color w:val="auto"/>
                <w:sz w:val="24"/>
                <w:highlight w:val="none"/>
                <w:lang w:eastAsia="zh-CN"/>
              </w:rPr>
            </w:pPr>
            <w:r>
              <w:rPr>
                <w:rFonts w:hint="eastAsia"/>
                <w:color w:val="auto"/>
                <w:sz w:val="24"/>
                <w:highlight w:val="none"/>
                <w:lang w:eastAsia="zh-CN"/>
              </w:rPr>
              <w:t>序号</w:t>
            </w:r>
          </w:p>
        </w:tc>
        <w:tc>
          <w:tcPr>
            <w:tcW w:w="2023" w:type="dxa"/>
            <w:vAlign w:val="center"/>
          </w:tcPr>
          <w:p>
            <w:pPr>
              <w:pStyle w:val="17"/>
              <w:ind w:left="243" w:right="235"/>
              <w:jc w:val="center"/>
              <w:rPr>
                <w:rFonts w:hint="eastAsia"/>
                <w:color w:val="auto"/>
                <w:sz w:val="24"/>
                <w:highlight w:val="none"/>
                <w:lang w:eastAsia="zh-CN"/>
              </w:rPr>
            </w:pPr>
            <w:r>
              <w:rPr>
                <w:rFonts w:hint="eastAsia"/>
                <w:color w:val="auto"/>
                <w:sz w:val="24"/>
                <w:highlight w:val="none"/>
                <w:lang w:eastAsia="zh-CN"/>
              </w:rPr>
              <w:t>名称</w:t>
            </w:r>
          </w:p>
        </w:tc>
        <w:tc>
          <w:tcPr>
            <w:tcW w:w="6329" w:type="dxa"/>
            <w:vAlign w:val="center"/>
          </w:tcPr>
          <w:p>
            <w:pPr>
              <w:pStyle w:val="17"/>
              <w:ind w:left="243" w:right="235"/>
              <w:jc w:val="center"/>
              <w:rPr>
                <w:rFonts w:hint="eastAsia"/>
                <w:color w:val="auto"/>
                <w:sz w:val="24"/>
                <w:highlight w:val="none"/>
                <w:lang w:eastAsia="zh-CN"/>
              </w:rPr>
            </w:pPr>
            <w:r>
              <w:rPr>
                <w:rFonts w:hint="eastAsia"/>
                <w:color w:val="auto"/>
                <w:sz w:val="24"/>
                <w:highlight w:val="none"/>
                <w:lang w:eastAsia="zh-CN"/>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4" w:type="dxa"/>
            <w:vAlign w:val="center"/>
          </w:tcPr>
          <w:p>
            <w:pPr>
              <w:pStyle w:val="17"/>
              <w:ind w:left="243" w:right="235"/>
              <w:jc w:val="center"/>
              <w:rPr>
                <w:rFonts w:hint="eastAsia"/>
                <w:color w:val="auto"/>
                <w:sz w:val="24"/>
                <w:highlight w:val="none"/>
                <w:lang w:val="en-US" w:eastAsia="zh-CN"/>
              </w:rPr>
            </w:pPr>
            <w:r>
              <w:rPr>
                <w:rFonts w:hint="eastAsia"/>
                <w:color w:val="auto"/>
                <w:sz w:val="24"/>
                <w:highlight w:val="none"/>
                <w:lang w:val="en-US" w:eastAsia="zh-CN"/>
              </w:rPr>
              <w:t>1</w:t>
            </w:r>
          </w:p>
        </w:tc>
        <w:tc>
          <w:tcPr>
            <w:tcW w:w="2023" w:type="dxa"/>
            <w:vAlign w:val="center"/>
          </w:tcPr>
          <w:p>
            <w:pPr>
              <w:pStyle w:val="17"/>
              <w:ind w:left="243" w:right="235"/>
              <w:jc w:val="center"/>
              <w:rPr>
                <w:color w:val="auto"/>
                <w:sz w:val="24"/>
                <w:highlight w:val="none"/>
              </w:rPr>
            </w:pPr>
            <w:r>
              <w:rPr>
                <w:rFonts w:hint="eastAsia"/>
                <w:color w:val="auto"/>
                <w:sz w:val="24"/>
                <w:highlight w:val="none"/>
                <w:lang w:val="en-US" w:eastAsia="zh-CN"/>
              </w:rPr>
              <w:t>交通设施光纤租赁项目（联通）</w:t>
            </w:r>
          </w:p>
        </w:tc>
        <w:tc>
          <w:tcPr>
            <w:tcW w:w="6329" w:type="dxa"/>
            <w:vAlign w:val="center"/>
          </w:tcPr>
          <w:p>
            <w:pPr>
              <w:pStyle w:val="18"/>
              <w:rPr>
                <w:rFonts w:hint="eastAsia" w:eastAsia="宋体" w:cs="宋体"/>
                <w:b w:val="0"/>
                <w:bCs w:val="0"/>
                <w:color w:val="auto"/>
                <w:highlight w:val="none"/>
                <w:lang w:val="en-US" w:eastAsia="zh-CN"/>
              </w:rPr>
            </w:pPr>
            <w:r>
              <w:rPr>
                <w:rFonts w:hint="eastAsia" w:eastAsia="宋体" w:cs="宋体"/>
                <w:b w:val="0"/>
                <w:bCs w:val="0"/>
                <w:color w:val="auto"/>
                <w:highlight w:val="none"/>
                <w:lang w:val="en-US" w:eastAsia="zh-CN"/>
              </w:rPr>
              <w:t>本项目建设目标为保障信号灯和电子警察正常运转，消除道路安全隐患，预防和减少交通事故的发生，保障人民群众生命和财产安全。</w:t>
            </w:r>
          </w:p>
          <w:p>
            <w:pPr>
              <w:pStyle w:val="18"/>
              <w:rPr>
                <w:rFonts w:hint="eastAsia" w:eastAsia="宋体" w:cs="宋体"/>
                <w:b w:val="0"/>
                <w:bCs w:val="0"/>
                <w:color w:val="auto"/>
                <w:highlight w:val="none"/>
                <w:lang w:val="en-US" w:eastAsia="zh-CN"/>
              </w:rPr>
            </w:pPr>
            <w:r>
              <w:rPr>
                <w:rFonts w:hint="eastAsia" w:eastAsia="宋体" w:cs="宋体"/>
                <w:b w:val="0"/>
                <w:bCs w:val="0"/>
                <w:color w:val="auto"/>
                <w:highlight w:val="none"/>
                <w:lang w:val="en-US" w:eastAsia="zh-CN"/>
              </w:rPr>
              <w:t>技术要求：1、提供视频专网网络服务。2、网络可用率&gt;99.9%;主干环路切换时间&lt;50ms。3、单点中断次数≤5次/年。故障响应时间小于10分钟，故障响应率达到100%，业务恢时限小于8小时。</w:t>
            </w:r>
          </w:p>
          <w:p>
            <w:pPr>
              <w:pStyle w:val="18"/>
              <w:rPr>
                <w:rFonts w:hint="eastAsia" w:eastAsia="宋体" w:cs="宋体"/>
                <w:b w:val="0"/>
                <w:bCs w:val="0"/>
                <w:color w:val="auto"/>
                <w:highlight w:val="none"/>
                <w:lang w:val="en-US" w:eastAsia="zh-CN"/>
              </w:rPr>
            </w:pPr>
            <w:r>
              <w:rPr>
                <w:rFonts w:hint="eastAsia" w:eastAsia="宋体" w:cs="宋体"/>
                <w:b w:val="0"/>
                <w:bCs w:val="0"/>
                <w:color w:val="auto"/>
                <w:highlight w:val="none"/>
                <w:lang w:val="en-US" w:eastAsia="zh-CN"/>
              </w:rPr>
              <w:t>租赁光纤约360条，以当年实际使用光纤数量结算，具体以审计部门出具的结算审计报告价格支付费用。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957" w:type="dxa"/>
            <w:gridSpan w:val="2"/>
            <w:vAlign w:val="center"/>
          </w:tcPr>
          <w:p>
            <w:pPr>
              <w:pStyle w:val="17"/>
              <w:ind w:left="243" w:right="235"/>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质量标准</w:t>
            </w:r>
          </w:p>
        </w:tc>
        <w:tc>
          <w:tcPr>
            <w:tcW w:w="6329" w:type="dxa"/>
            <w:vAlign w:val="center"/>
          </w:tcPr>
          <w:p>
            <w:pPr>
              <w:pStyle w:val="17"/>
              <w:ind w:right="235"/>
              <w:jc w:val="left"/>
              <w:rPr>
                <w:rFonts w:hint="eastAsia" w:ascii="宋体" w:hAnsi="宋体" w:eastAsia="宋体" w:cs="宋体"/>
                <w:color w:val="auto"/>
                <w:sz w:val="24"/>
                <w:highlight w:val="none"/>
                <w:lang w:val="en-US" w:eastAsia="zh-CN"/>
              </w:rPr>
            </w:pPr>
            <w:r>
              <w:rPr>
                <w:color w:val="auto"/>
                <w:sz w:val="24"/>
                <w:highlight w:val="none"/>
              </w:rPr>
              <w:t>合格，符合国家相关规定及行业标准要求。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957" w:type="dxa"/>
            <w:gridSpan w:val="2"/>
            <w:vAlign w:val="center"/>
          </w:tcPr>
          <w:p>
            <w:pPr>
              <w:pStyle w:val="17"/>
              <w:ind w:left="243" w:right="235"/>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验收条件及标准</w:t>
            </w:r>
          </w:p>
        </w:tc>
        <w:tc>
          <w:tcPr>
            <w:tcW w:w="6329" w:type="dxa"/>
            <w:vAlign w:val="center"/>
          </w:tcPr>
          <w:p>
            <w:pPr>
              <w:pStyle w:val="17"/>
              <w:ind w:right="235"/>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线路畅通、运维及时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957" w:type="dxa"/>
            <w:gridSpan w:val="2"/>
            <w:vAlign w:val="center"/>
          </w:tcPr>
          <w:p>
            <w:pPr>
              <w:pStyle w:val="17"/>
              <w:ind w:left="243" w:right="235"/>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验收方法及方案</w:t>
            </w:r>
          </w:p>
        </w:tc>
        <w:tc>
          <w:tcPr>
            <w:tcW w:w="6329" w:type="dxa"/>
            <w:vAlign w:val="center"/>
          </w:tcPr>
          <w:p>
            <w:pPr>
              <w:pStyle w:val="17"/>
              <w:ind w:right="235"/>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通过系统查看线路畅通情况</w:t>
            </w:r>
          </w:p>
        </w:tc>
      </w:tr>
    </w:tbl>
    <w:p>
      <w:pPr>
        <w:pStyle w:val="2"/>
        <w:spacing w:before="5"/>
        <w:rPr>
          <w:b/>
          <w:color w:val="auto"/>
          <w:sz w:val="22"/>
          <w:highlight w:val="none"/>
        </w:rPr>
      </w:pPr>
    </w:p>
    <w:p>
      <w:pPr>
        <w:pStyle w:val="3"/>
        <w:rPr>
          <w:b/>
          <w:color w:val="auto"/>
          <w:sz w:val="22"/>
          <w:highlight w:val="none"/>
        </w:rPr>
      </w:pPr>
    </w:p>
    <w:p>
      <w:pPr>
        <w:rPr>
          <w:b/>
          <w:color w:val="auto"/>
          <w:sz w:val="22"/>
          <w:highlight w:val="none"/>
        </w:rPr>
      </w:pPr>
    </w:p>
    <w:p>
      <w:pPr>
        <w:pStyle w:val="2"/>
        <w:rPr>
          <w:b/>
          <w:color w:val="auto"/>
          <w:sz w:val="22"/>
          <w:highlight w:val="none"/>
        </w:rPr>
      </w:pPr>
    </w:p>
    <w:p>
      <w:pPr>
        <w:pStyle w:val="3"/>
        <w:rPr>
          <w:b/>
          <w:color w:val="auto"/>
          <w:sz w:val="22"/>
          <w:highlight w:val="none"/>
        </w:rPr>
      </w:pPr>
    </w:p>
    <w:p>
      <w:pPr>
        <w:rPr>
          <w:b/>
          <w:color w:val="auto"/>
          <w:sz w:val="22"/>
          <w:highlight w:val="none"/>
        </w:rPr>
      </w:pPr>
    </w:p>
    <w:p>
      <w:pPr>
        <w:pStyle w:val="2"/>
        <w:rPr>
          <w:color w:val="auto"/>
          <w:highlight w:val="none"/>
        </w:rPr>
      </w:pPr>
    </w:p>
    <w:p>
      <w:pPr>
        <w:pStyle w:val="3"/>
        <w:rPr>
          <w:color w:val="auto"/>
          <w:highlight w:val="none"/>
        </w:rPr>
      </w:pPr>
    </w:p>
    <w:p>
      <w:pPr>
        <w:rPr>
          <w:color w:val="auto"/>
          <w:highlight w:val="none"/>
        </w:rPr>
      </w:pPr>
    </w:p>
    <w:p>
      <w:pPr>
        <w:pStyle w:val="2"/>
        <w:rPr>
          <w:color w:val="auto"/>
          <w:highlight w:val="none"/>
        </w:rPr>
      </w:pPr>
    </w:p>
    <w:p>
      <w:pPr>
        <w:pStyle w:val="3"/>
        <w:rPr>
          <w:color w:val="auto"/>
          <w:highlight w:val="none"/>
        </w:rPr>
      </w:pPr>
    </w:p>
    <w:p>
      <w:pPr>
        <w:rPr>
          <w:color w:val="auto"/>
          <w:highlight w:val="none"/>
        </w:rPr>
      </w:pPr>
    </w:p>
    <w:p>
      <w:pPr>
        <w:pStyle w:val="2"/>
        <w:rPr>
          <w:color w:val="auto"/>
          <w:highlight w:val="none"/>
        </w:rPr>
      </w:pPr>
    </w:p>
    <w:p>
      <w:pPr>
        <w:pStyle w:val="3"/>
        <w:rPr>
          <w:color w:val="auto"/>
          <w:highlight w:val="none"/>
        </w:rPr>
      </w:pPr>
    </w:p>
    <w:p>
      <w:pPr>
        <w:pStyle w:val="2"/>
        <w:rPr>
          <w:color w:val="auto"/>
          <w:highlight w:val="none"/>
        </w:rPr>
      </w:pPr>
    </w:p>
    <w:p>
      <w:pPr>
        <w:pStyle w:val="3"/>
        <w:rPr>
          <w:color w:val="auto"/>
          <w:highlight w:val="none"/>
        </w:rPr>
      </w:pPr>
    </w:p>
    <w:p>
      <w:pPr>
        <w:rPr>
          <w:color w:val="auto"/>
          <w:highlight w:val="none"/>
        </w:rPr>
      </w:pPr>
    </w:p>
    <w:p>
      <w:pPr>
        <w:pStyle w:val="2"/>
        <w:rPr>
          <w:color w:val="auto"/>
          <w:highlight w:val="none"/>
        </w:rPr>
      </w:pPr>
    </w:p>
    <w:p>
      <w:pPr>
        <w:pStyle w:val="3"/>
        <w:rPr>
          <w:color w:val="auto"/>
          <w:highlight w:val="none"/>
        </w:rPr>
      </w:pPr>
    </w:p>
    <w:p>
      <w:pPr>
        <w:rPr>
          <w:color w:val="auto"/>
          <w:highlight w:val="none"/>
        </w:rPr>
      </w:pPr>
    </w:p>
    <w:p>
      <w:pPr>
        <w:pStyle w:val="2"/>
        <w:rPr>
          <w:color w:val="auto"/>
          <w:highlight w:val="none"/>
        </w:rPr>
      </w:pPr>
    </w:p>
    <w:p>
      <w:pPr>
        <w:spacing w:before="1" w:after="3"/>
        <w:ind w:right="0" w:firstLine="482" w:firstLineChars="200"/>
        <w:jc w:val="left"/>
        <w:rPr>
          <w:b/>
          <w:color w:val="auto"/>
          <w:sz w:val="24"/>
          <w:highlight w:val="none"/>
        </w:rPr>
      </w:pPr>
      <w:r>
        <w:rPr>
          <w:rFonts w:hint="eastAsia"/>
          <w:b/>
          <w:color w:val="auto"/>
          <w:sz w:val="24"/>
          <w:highlight w:val="none"/>
          <w:lang w:eastAsia="zh-CN"/>
        </w:rPr>
        <w:t>二</w:t>
      </w:r>
      <w:r>
        <w:rPr>
          <w:b/>
          <w:color w:val="auto"/>
          <w:sz w:val="24"/>
          <w:highlight w:val="none"/>
        </w:rPr>
        <w:t>、商务要求</w:t>
      </w:r>
    </w:p>
    <w:tbl>
      <w:tblPr>
        <w:tblStyle w:val="11"/>
        <w:tblW w:w="0" w:type="auto"/>
        <w:tblInd w:w="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9"/>
        <w:gridCol w:w="7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969" w:type="dxa"/>
          </w:tcPr>
          <w:p>
            <w:pPr>
              <w:pStyle w:val="17"/>
              <w:spacing w:before="10"/>
              <w:rPr>
                <w:b/>
                <w:color w:val="auto"/>
                <w:sz w:val="18"/>
                <w:highlight w:val="none"/>
              </w:rPr>
            </w:pPr>
          </w:p>
          <w:p>
            <w:pPr>
              <w:pStyle w:val="17"/>
              <w:ind w:left="243" w:right="235"/>
              <w:jc w:val="center"/>
              <w:rPr>
                <w:color w:val="auto"/>
                <w:sz w:val="24"/>
                <w:highlight w:val="none"/>
              </w:rPr>
            </w:pPr>
            <w:r>
              <w:rPr>
                <w:color w:val="auto"/>
                <w:sz w:val="24"/>
                <w:highlight w:val="none"/>
              </w:rPr>
              <w:t>服务期限</w:t>
            </w:r>
          </w:p>
        </w:tc>
        <w:tc>
          <w:tcPr>
            <w:tcW w:w="7310" w:type="dxa"/>
          </w:tcPr>
          <w:p>
            <w:pPr>
              <w:pStyle w:val="17"/>
              <w:spacing w:before="10"/>
              <w:rPr>
                <w:b/>
                <w:color w:val="auto"/>
                <w:sz w:val="18"/>
                <w:highlight w:val="none"/>
              </w:rPr>
            </w:pPr>
          </w:p>
          <w:p>
            <w:pPr>
              <w:pStyle w:val="17"/>
              <w:ind w:left="106"/>
              <w:rPr>
                <w:color w:val="auto"/>
                <w:sz w:val="24"/>
                <w:highlight w:val="none"/>
              </w:rPr>
            </w:pPr>
            <w:r>
              <w:rPr>
                <w:rFonts w:hint="eastAsia"/>
                <w:color w:val="auto"/>
                <w:sz w:val="24"/>
                <w:highlight w:val="none"/>
                <w:lang w:val="en-US" w:eastAsia="zh-CN"/>
              </w:rPr>
              <w:t>一年</w:t>
            </w:r>
            <w:r>
              <w:rPr>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969" w:type="dxa"/>
          </w:tcPr>
          <w:p>
            <w:pPr>
              <w:pStyle w:val="17"/>
              <w:spacing w:before="10"/>
              <w:rPr>
                <w:b/>
                <w:color w:val="auto"/>
                <w:sz w:val="18"/>
                <w:highlight w:val="none"/>
              </w:rPr>
            </w:pPr>
          </w:p>
          <w:p>
            <w:pPr>
              <w:pStyle w:val="17"/>
              <w:ind w:left="243" w:right="235"/>
              <w:jc w:val="center"/>
              <w:rPr>
                <w:color w:val="auto"/>
                <w:sz w:val="24"/>
                <w:highlight w:val="none"/>
              </w:rPr>
            </w:pPr>
            <w:r>
              <w:rPr>
                <w:color w:val="auto"/>
                <w:sz w:val="24"/>
                <w:highlight w:val="none"/>
              </w:rPr>
              <w:t>服务地点</w:t>
            </w:r>
          </w:p>
        </w:tc>
        <w:tc>
          <w:tcPr>
            <w:tcW w:w="7310" w:type="dxa"/>
          </w:tcPr>
          <w:p>
            <w:pPr>
              <w:pStyle w:val="17"/>
              <w:spacing w:before="10"/>
              <w:rPr>
                <w:b/>
                <w:color w:val="auto"/>
                <w:sz w:val="18"/>
                <w:highlight w:val="none"/>
              </w:rPr>
            </w:pPr>
          </w:p>
          <w:p>
            <w:pPr>
              <w:pStyle w:val="17"/>
              <w:ind w:left="106"/>
              <w:rPr>
                <w:color w:val="auto"/>
                <w:sz w:val="24"/>
                <w:highlight w:val="none"/>
              </w:rPr>
            </w:pPr>
            <w:r>
              <w:rPr>
                <w:color w:val="auto"/>
                <w:sz w:val="24"/>
                <w:highlight w:val="none"/>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969" w:type="dxa"/>
            <w:vAlign w:val="center"/>
          </w:tcPr>
          <w:p>
            <w:pPr>
              <w:pStyle w:val="18"/>
              <w:ind w:left="0" w:leftChars="0" w:right="0" w:rightChars="0" w:firstLine="0" w:firstLineChars="0"/>
              <w:jc w:val="center"/>
              <w:rPr>
                <w:color w:val="auto"/>
                <w:sz w:val="24"/>
                <w:highlight w:val="none"/>
              </w:rPr>
            </w:pPr>
            <w:r>
              <w:rPr>
                <w:rFonts w:hint="eastAsia" w:eastAsia="宋体" w:cs="宋体"/>
                <w:color w:val="auto"/>
                <w:highlight w:val="none"/>
                <w:vertAlign w:val="baseline"/>
                <w:lang w:val="en-US" w:eastAsia="zh-CN"/>
              </w:rPr>
              <w:t>售后技术服务要求</w:t>
            </w:r>
          </w:p>
        </w:tc>
        <w:tc>
          <w:tcPr>
            <w:tcW w:w="7310" w:type="dxa"/>
            <w:vAlign w:val="center"/>
          </w:tcPr>
          <w:p>
            <w:pPr>
              <w:pStyle w:val="18"/>
              <w:ind w:left="0" w:leftChars="0" w:right="0" w:rightChars="0" w:firstLine="0" w:firstLineChars="0"/>
              <w:jc w:val="both"/>
              <w:rPr>
                <w:color w:val="auto"/>
                <w:sz w:val="24"/>
                <w:highlight w:val="none"/>
              </w:rPr>
            </w:pPr>
            <w:r>
              <w:rPr>
                <w:rFonts w:hint="eastAsia" w:eastAsia="宋体" w:cs="宋体"/>
                <w:color w:val="auto"/>
                <w:highlight w:val="none"/>
                <w:vertAlign w:val="baseline"/>
                <w:lang w:val="en-US" w:eastAsia="zh-CN"/>
              </w:rPr>
              <w:t>安排专业技术人员负责运维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1969" w:type="dxa"/>
          </w:tcPr>
          <w:p>
            <w:pPr>
              <w:pStyle w:val="17"/>
              <w:spacing w:before="10"/>
              <w:rPr>
                <w:b/>
                <w:color w:val="auto"/>
                <w:sz w:val="18"/>
                <w:highlight w:val="none"/>
              </w:rPr>
            </w:pPr>
          </w:p>
          <w:p>
            <w:pPr>
              <w:pStyle w:val="17"/>
              <w:ind w:left="243" w:right="235"/>
              <w:jc w:val="center"/>
              <w:rPr>
                <w:color w:val="auto"/>
                <w:sz w:val="24"/>
                <w:highlight w:val="none"/>
              </w:rPr>
            </w:pPr>
            <w:r>
              <w:rPr>
                <w:color w:val="auto"/>
                <w:sz w:val="24"/>
                <w:highlight w:val="none"/>
              </w:rPr>
              <w:t>合同签订时间</w:t>
            </w:r>
          </w:p>
        </w:tc>
        <w:tc>
          <w:tcPr>
            <w:tcW w:w="7310" w:type="dxa"/>
          </w:tcPr>
          <w:p>
            <w:pPr>
              <w:pStyle w:val="17"/>
              <w:spacing w:before="10"/>
              <w:rPr>
                <w:b/>
                <w:color w:val="auto"/>
                <w:sz w:val="18"/>
                <w:highlight w:val="none"/>
              </w:rPr>
            </w:pPr>
          </w:p>
          <w:p>
            <w:pPr>
              <w:pStyle w:val="17"/>
              <w:tabs>
                <w:tab w:val="left" w:pos="3106"/>
              </w:tabs>
              <w:ind w:left="106"/>
              <w:rPr>
                <w:color w:val="auto"/>
                <w:sz w:val="24"/>
                <w:highlight w:val="none"/>
              </w:rPr>
            </w:pPr>
            <w:r>
              <w:rPr>
                <w:color w:val="auto"/>
                <w:sz w:val="24"/>
                <w:highlight w:val="none"/>
              </w:rPr>
              <w:t>成交通知书发出之日起</w:t>
            </w:r>
            <w:r>
              <w:rPr>
                <w:color w:val="auto"/>
                <w:spacing w:val="118"/>
                <w:sz w:val="24"/>
                <w:highlight w:val="none"/>
                <w:u w:val="single"/>
              </w:rPr>
              <w:t xml:space="preserve"> </w:t>
            </w:r>
            <w:r>
              <w:rPr>
                <w:color w:val="auto"/>
                <w:sz w:val="24"/>
                <w:highlight w:val="none"/>
                <w:u w:val="single"/>
              </w:rPr>
              <w:t>2</w:t>
            </w:r>
            <w:r>
              <w:rPr>
                <w:color w:val="auto"/>
                <w:sz w:val="24"/>
                <w:highlight w:val="none"/>
                <w:u w:val="single"/>
              </w:rPr>
              <w:tab/>
            </w:r>
            <w:r>
              <w:rPr>
                <w:color w:val="auto"/>
                <w:sz w:val="24"/>
                <w:highlight w:val="none"/>
              </w:rPr>
              <w:t>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969" w:type="dxa"/>
            <w:vAlign w:val="center"/>
          </w:tcPr>
          <w:p>
            <w:pPr>
              <w:pStyle w:val="17"/>
              <w:ind w:left="243" w:right="235"/>
              <w:jc w:val="center"/>
              <w:rPr>
                <w:color w:val="auto"/>
                <w:sz w:val="24"/>
                <w:highlight w:val="none"/>
              </w:rPr>
            </w:pPr>
            <w:r>
              <w:rPr>
                <w:color w:val="auto"/>
                <w:sz w:val="24"/>
                <w:highlight w:val="none"/>
              </w:rPr>
              <w:t>付款方式</w:t>
            </w:r>
          </w:p>
        </w:tc>
        <w:tc>
          <w:tcPr>
            <w:tcW w:w="7310" w:type="dxa"/>
            <w:vAlign w:val="center"/>
          </w:tcPr>
          <w:p>
            <w:pPr>
              <w:pStyle w:val="17"/>
              <w:spacing w:before="10"/>
              <w:jc w:val="center"/>
              <w:rPr>
                <w:b/>
                <w:color w:val="auto"/>
                <w:sz w:val="18"/>
                <w:highlight w:val="none"/>
              </w:rPr>
            </w:pPr>
          </w:p>
          <w:p>
            <w:pPr>
              <w:pStyle w:val="17"/>
              <w:spacing w:line="312" w:lineRule="auto"/>
              <w:ind w:left="106" w:right="111"/>
              <w:jc w:val="left"/>
              <w:rPr>
                <w:rFonts w:hint="eastAsia" w:eastAsia="宋体"/>
                <w:color w:val="auto"/>
                <w:sz w:val="24"/>
                <w:highlight w:val="none"/>
                <w:lang w:eastAsia="zh-CN"/>
              </w:rPr>
            </w:pPr>
            <w:r>
              <w:rPr>
                <w:rFonts w:hint="eastAsia"/>
                <w:color w:val="auto"/>
                <w:sz w:val="24"/>
                <w:highlight w:val="none"/>
                <w:lang w:eastAsia="zh-CN"/>
              </w:rPr>
              <w:t>验收合格后，按合同约定支付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969" w:type="dxa"/>
            <w:vAlign w:val="top"/>
          </w:tcPr>
          <w:p>
            <w:pPr>
              <w:pStyle w:val="18"/>
              <w:ind w:left="0" w:leftChars="0" w:right="0" w:rightChars="0" w:firstLine="0" w:firstLineChars="0"/>
              <w:jc w:val="center"/>
              <w:rPr>
                <w:color w:val="auto"/>
                <w:sz w:val="24"/>
                <w:highlight w:val="none"/>
              </w:rPr>
            </w:pPr>
            <w:r>
              <w:rPr>
                <w:rFonts w:hint="eastAsia" w:ascii="宋体" w:hAnsi="宋体" w:eastAsia="宋体" w:cs="宋体"/>
                <w:color w:val="auto"/>
                <w:kern w:val="0"/>
                <w:sz w:val="24"/>
                <w:szCs w:val="22"/>
                <w:highlight w:val="none"/>
                <w:lang w:val="en-US" w:eastAsia="zh-CN" w:bidi="ar-SA"/>
              </w:rPr>
              <w:t>备品备件及耗材等要求</w:t>
            </w:r>
          </w:p>
        </w:tc>
        <w:tc>
          <w:tcPr>
            <w:tcW w:w="7310" w:type="dxa"/>
            <w:vAlign w:val="center"/>
          </w:tcPr>
          <w:p>
            <w:pPr>
              <w:pStyle w:val="18"/>
              <w:ind w:left="0" w:leftChars="0" w:right="0" w:rightChars="0" w:firstLine="0" w:firstLineChars="0"/>
              <w:jc w:val="both"/>
              <w:rPr>
                <w:rFonts w:hint="eastAsia"/>
                <w:color w:val="auto"/>
                <w:sz w:val="24"/>
                <w:highlight w:val="none"/>
                <w:lang w:eastAsia="zh-CN"/>
              </w:rPr>
            </w:pPr>
            <w:r>
              <w:rPr>
                <w:rFonts w:hint="eastAsia" w:ascii="宋体" w:hAnsi="宋体" w:eastAsia="宋体" w:cs="宋体"/>
                <w:color w:val="auto"/>
                <w:kern w:val="0"/>
                <w:sz w:val="24"/>
                <w:szCs w:val="22"/>
                <w:highlight w:val="none"/>
                <w:lang w:val="en-US" w:eastAsia="zh-CN" w:bidi="ar-SA"/>
              </w:rPr>
              <w:t>符合国家技术标准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7" w:hRule="atLeast"/>
        </w:trPr>
        <w:tc>
          <w:tcPr>
            <w:tcW w:w="1969" w:type="dxa"/>
            <w:vAlign w:val="center"/>
          </w:tcPr>
          <w:p>
            <w:pPr>
              <w:pStyle w:val="17"/>
              <w:spacing w:line="312" w:lineRule="auto"/>
              <w:ind w:left="383" w:right="133" w:hanging="240"/>
              <w:jc w:val="center"/>
              <w:rPr>
                <w:color w:val="auto"/>
                <w:sz w:val="24"/>
                <w:highlight w:val="none"/>
              </w:rPr>
            </w:pPr>
            <w:r>
              <w:rPr>
                <w:color w:val="auto"/>
                <w:sz w:val="24"/>
                <w:highlight w:val="none"/>
              </w:rPr>
              <w:t>售后服务保障响应时间要求</w:t>
            </w:r>
          </w:p>
        </w:tc>
        <w:tc>
          <w:tcPr>
            <w:tcW w:w="7310" w:type="dxa"/>
            <w:vAlign w:val="center"/>
          </w:tcPr>
          <w:p>
            <w:pPr>
              <w:pStyle w:val="17"/>
              <w:spacing w:line="312" w:lineRule="auto"/>
              <w:ind w:left="106" w:right="231" w:firstLine="480" w:firstLineChars="200"/>
              <w:jc w:val="both"/>
              <w:rPr>
                <w:color w:val="auto"/>
                <w:sz w:val="24"/>
                <w:highlight w:val="none"/>
              </w:rPr>
            </w:pPr>
            <w:r>
              <w:rPr>
                <w:rFonts w:ascii="宋体" w:hAnsi="宋体" w:eastAsia="宋体" w:cs="宋体"/>
                <w:color w:val="auto"/>
                <w:sz w:val="24"/>
                <w:highlight w:val="none"/>
              </w:rPr>
              <w:t>全天候服务，在接到通知后1小时内响应，3小时内到达现场进行服务保障，紧急情况随叫随到。</w:t>
            </w:r>
          </w:p>
        </w:tc>
      </w:tr>
    </w:tbl>
    <w:p>
      <w:pPr>
        <w:spacing w:before="0" w:after="3"/>
        <w:ind w:right="0"/>
        <w:jc w:val="left"/>
        <w:rPr>
          <w:b/>
          <w:color w:val="auto"/>
          <w:sz w:val="24"/>
          <w:highlight w:val="none"/>
        </w:rPr>
      </w:pPr>
    </w:p>
    <w:p>
      <w:pPr>
        <w:pStyle w:val="2"/>
        <w:ind w:firstLine="482" w:firstLineChars="200"/>
        <w:rPr>
          <w:color w:val="auto"/>
          <w:sz w:val="20"/>
          <w:highlight w:val="none"/>
        </w:rPr>
      </w:pPr>
      <w:r>
        <w:rPr>
          <w:rFonts w:hint="eastAsia"/>
          <w:b/>
          <w:color w:val="auto"/>
          <w:sz w:val="24"/>
          <w:highlight w:val="none"/>
          <w:lang w:val="en-US" w:eastAsia="zh-CN"/>
        </w:rPr>
        <w:t>三</w:t>
      </w:r>
      <w:r>
        <w:rPr>
          <w:b/>
          <w:color w:val="auto"/>
          <w:sz w:val="24"/>
          <w:highlight w:val="none"/>
        </w:rPr>
        <w:t>、采购人对项目的特殊要求及说明</w:t>
      </w:r>
    </w:p>
    <w:p>
      <w:pPr>
        <w:spacing w:after="0"/>
        <w:rPr>
          <w:color w:val="auto"/>
          <w:sz w:val="20"/>
          <w:highlight w:val="none"/>
        </w:rPr>
      </w:pPr>
    </w:p>
    <w:tbl>
      <w:tblPr>
        <w:tblStyle w:val="11"/>
        <w:tblW w:w="0" w:type="auto"/>
        <w:tblInd w:w="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9"/>
        <w:gridCol w:w="7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2" w:hRule="atLeast"/>
        </w:trPr>
        <w:tc>
          <w:tcPr>
            <w:tcW w:w="1969" w:type="dxa"/>
            <w:vAlign w:val="center"/>
          </w:tcPr>
          <w:p>
            <w:pPr>
              <w:pStyle w:val="17"/>
              <w:spacing w:line="312" w:lineRule="auto"/>
              <w:ind w:right="133"/>
              <w:jc w:val="center"/>
              <w:rPr>
                <w:color w:val="auto"/>
                <w:sz w:val="24"/>
                <w:highlight w:val="none"/>
              </w:rPr>
            </w:pPr>
            <w:r>
              <w:rPr>
                <w:rFonts w:ascii="宋体" w:hAnsi="宋体" w:eastAsia="宋体" w:cs="宋体"/>
                <w:color w:val="auto"/>
                <w:sz w:val="24"/>
                <w:highlight w:val="none"/>
              </w:rPr>
              <w:t>采购人的特殊要求及说明理由</w:t>
            </w:r>
          </w:p>
        </w:tc>
        <w:tc>
          <w:tcPr>
            <w:tcW w:w="7310" w:type="dxa"/>
          </w:tcPr>
          <w:p>
            <w:pPr>
              <w:pStyle w:val="2"/>
              <w:spacing w:before="1"/>
              <w:ind w:left="102"/>
              <w:rPr>
                <w:color w:val="auto"/>
                <w:highlight w:val="none"/>
              </w:rPr>
            </w:pPr>
            <w:r>
              <w:rPr>
                <w:color w:val="auto"/>
                <w:highlight w:val="none"/>
              </w:rPr>
              <w:t>1、是否收取履约保证金：否</w:t>
            </w:r>
          </w:p>
          <w:p>
            <w:pPr>
              <w:pStyle w:val="2"/>
              <w:spacing w:before="1"/>
              <w:ind w:left="102"/>
              <w:rPr>
                <w:color w:val="auto"/>
                <w:highlight w:val="none"/>
              </w:rPr>
            </w:pPr>
            <w:r>
              <w:rPr>
                <w:color w:val="auto"/>
                <w:highlight w:val="none"/>
              </w:rPr>
              <w:t>2、是否接受联合体参加磋商：否</w:t>
            </w:r>
          </w:p>
          <w:p>
            <w:pPr>
              <w:pStyle w:val="2"/>
              <w:spacing w:before="1"/>
              <w:ind w:left="102"/>
              <w:rPr>
                <w:rFonts w:hint="eastAsia"/>
                <w:color w:val="auto"/>
                <w:highlight w:val="none"/>
                <w:lang w:eastAsia="zh-CN"/>
              </w:rPr>
            </w:pPr>
            <w:r>
              <w:rPr>
                <w:color w:val="auto"/>
                <w:highlight w:val="none"/>
              </w:rPr>
              <w:t>3、是否实行预付款及预付款保函：</w:t>
            </w:r>
            <w:r>
              <w:rPr>
                <w:rFonts w:hint="eastAsia"/>
                <w:color w:val="auto"/>
                <w:highlight w:val="none"/>
                <w:lang w:val="en-US" w:eastAsia="zh-CN"/>
              </w:rPr>
              <w:t>否</w:t>
            </w:r>
          </w:p>
          <w:p>
            <w:pPr>
              <w:pStyle w:val="2"/>
              <w:spacing w:before="1"/>
              <w:ind w:left="102"/>
              <w:rPr>
                <w:rFonts w:hint="eastAsia"/>
                <w:color w:val="auto"/>
                <w:highlight w:val="none"/>
                <w:lang w:val="en-US" w:eastAsia="zh-CN"/>
              </w:rPr>
            </w:pPr>
            <w:r>
              <w:rPr>
                <w:color w:val="auto"/>
                <w:highlight w:val="none"/>
              </w:rPr>
              <w:t>4、是否专门面向中小企业采购：</w:t>
            </w:r>
            <w:r>
              <w:rPr>
                <w:rFonts w:hint="eastAsia"/>
                <w:color w:val="auto"/>
                <w:highlight w:val="none"/>
                <w:lang w:val="en-US" w:eastAsia="zh-CN"/>
              </w:rPr>
              <w:t>否</w:t>
            </w:r>
          </w:p>
          <w:p>
            <w:pPr>
              <w:pStyle w:val="2"/>
              <w:spacing w:before="1"/>
              <w:ind w:left="102"/>
              <w:rPr>
                <w:color w:val="auto"/>
                <w:highlight w:val="none"/>
              </w:rPr>
            </w:pPr>
            <w:r>
              <w:rPr>
                <w:color w:val="auto"/>
                <w:highlight w:val="none"/>
              </w:rPr>
              <w:t>5、本项目是否要求以联合体形式参加或者合同分包：否。</w:t>
            </w:r>
          </w:p>
          <w:p>
            <w:pPr>
              <w:pStyle w:val="3"/>
              <w:rPr>
                <w:color w:val="auto"/>
                <w:highlight w:val="none"/>
              </w:rPr>
            </w:pP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、采购标的对应的中小企业划分标准所属行业为：</w:t>
            </w:r>
            <w:r>
              <w:rPr>
                <w:rFonts w:hint="eastAsia" w:hAnsi="宋体" w:cs="宋体"/>
                <w:color w:val="auto"/>
                <w:sz w:val="24"/>
                <w:szCs w:val="24"/>
                <w:highlight w:val="none"/>
                <w:lang w:val="en-US" w:eastAsia="zh-CN"/>
              </w:rPr>
              <w:t>信息传输业</w:t>
            </w:r>
            <w:r>
              <w:rPr>
                <w:rFonts w:hint="eastAsia" w:ascii="宋体" w:hAnsi="宋体" w:eastAsia="宋体" w:cs="宋体"/>
                <w:color w:val="auto"/>
                <w:sz w:val="24"/>
                <w:szCs w:val="24"/>
                <w:highlight w:val="none"/>
                <w:lang w:val="en-US" w:eastAsia="zh-CN"/>
              </w:rPr>
              <w:t xml:space="preserve"> 。</w:t>
            </w:r>
          </w:p>
        </w:tc>
      </w:tr>
    </w:tbl>
    <w:p>
      <w:pPr>
        <w:tabs>
          <w:tab w:val="left" w:pos="1936"/>
        </w:tabs>
        <w:spacing w:line="240" w:lineRule="auto"/>
        <w:ind w:left="806" w:right="0" w:firstLine="0"/>
        <w:rPr>
          <w:color w:val="auto"/>
          <w:sz w:val="20"/>
          <w:highlight w:val="none"/>
        </w:rPr>
      </w:pPr>
    </w:p>
    <w:p>
      <w:pPr>
        <w:spacing w:after="0" w:line="240" w:lineRule="auto"/>
        <w:rPr>
          <w:color w:val="auto"/>
          <w:sz w:val="20"/>
          <w:highlight w:val="none"/>
        </w:rPr>
        <w:sectPr>
          <w:pgSz w:w="11910" w:h="16840"/>
          <w:pgMar w:top="1440" w:right="540" w:bottom="960" w:left="960" w:header="0" w:footer="776" w:gutter="0"/>
          <w:cols w:space="720" w:num="1"/>
        </w:sectPr>
      </w:pPr>
    </w:p>
    <w:p>
      <w:pPr>
        <w:spacing w:before="45"/>
        <w:ind w:left="471" w:right="1134" w:firstLine="0"/>
        <w:jc w:val="center"/>
        <w:rPr>
          <w:b/>
          <w:color w:val="auto"/>
          <w:sz w:val="28"/>
          <w:highlight w:val="none"/>
        </w:rPr>
      </w:pPr>
      <w:r>
        <w:rPr>
          <w:b/>
          <w:color w:val="auto"/>
          <w:sz w:val="28"/>
          <w:highlight w:val="none"/>
        </w:rPr>
        <w:t>第三章 供应商须知</w:t>
      </w:r>
    </w:p>
    <w:p>
      <w:pPr>
        <w:pStyle w:val="2"/>
        <w:spacing w:before="7"/>
        <w:rPr>
          <w:b/>
          <w:color w:val="auto"/>
          <w:sz w:val="37"/>
          <w:highlight w:val="none"/>
        </w:rPr>
      </w:pPr>
    </w:p>
    <w:p>
      <w:pPr>
        <w:pStyle w:val="8"/>
        <w:ind w:left="471" w:right="887" w:firstLine="0"/>
        <w:jc w:val="center"/>
        <w:rPr>
          <w:color w:val="auto"/>
          <w:highlight w:val="none"/>
        </w:rPr>
      </w:pPr>
      <w:r>
        <w:rPr>
          <w:color w:val="auto"/>
          <w:highlight w:val="none"/>
        </w:rPr>
        <w:t>供应商须知前附表</w:t>
      </w:r>
    </w:p>
    <w:p>
      <w:pPr>
        <w:pStyle w:val="2"/>
        <w:spacing w:before="12"/>
        <w:rPr>
          <w:b/>
          <w:color w:val="auto"/>
          <w:sz w:val="26"/>
          <w:highlight w:val="none"/>
        </w:rPr>
      </w:pPr>
    </w:p>
    <w:tbl>
      <w:tblPr>
        <w:tblStyle w:val="11"/>
        <w:tblW w:w="0" w:type="auto"/>
        <w:tblInd w:w="5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0"/>
        <w:gridCol w:w="2192"/>
        <w:gridCol w:w="60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70" w:type="dxa"/>
          </w:tcPr>
          <w:p>
            <w:pPr>
              <w:pStyle w:val="17"/>
              <w:spacing w:before="98" w:line="302" w:lineRule="exact"/>
              <w:ind w:left="130" w:right="110"/>
              <w:jc w:val="center"/>
              <w:rPr>
                <w:color w:val="auto"/>
                <w:sz w:val="24"/>
                <w:highlight w:val="none"/>
              </w:rPr>
            </w:pPr>
            <w:r>
              <w:rPr>
                <w:color w:val="auto"/>
                <w:sz w:val="24"/>
                <w:highlight w:val="none"/>
              </w:rPr>
              <w:t>序号</w:t>
            </w:r>
          </w:p>
        </w:tc>
        <w:tc>
          <w:tcPr>
            <w:tcW w:w="2192" w:type="dxa"/>
          </w:tcPr>
          <w:p>
            <w:pPr>
              <w:pStyle w:val="17"/>
              <w:spacing w:before="98" w:line="302" w:lineRule="exact"/>
              <w:ind w:left="505"/>
              <w:rPr>
                <w:color w:val="auto"/>
                <w:sz w:val="24"/>
                <w:highlight w:val="none"/>
              </w:rPr>
            </w:pPr>
            <w:r>
              <w:rPr>
                <w:color w:val="auto"/>
                <w:sz w:val="24"/>
                <w:highlight w:val="none"/>
              </w:rPr>
              <w:t>条 款 名 称</w:t>
            </w:r>
          </w:p>
        </w:tc>
        <w:tc>
          <w:tcPr>
            <w:tcW w:w="6013" w:type="dxa"/>
          </w:tcPr>
          <w:p>
            <w:pPr>
              <w:pStyle w:val="17"/>
              <w:spacing w:before="98" w:line="302" w:lineRule="exact"/>
              <w:ind w:left="2178" w:right="2162"/>
              <w:jc w:val="center"/>
              <w:rPr>
                <w:color w:val="auto"/>
                <w:sz w:val="24"/>
                <w:highlight w:val="none"/>
              </w:rPr>
            </w:pPr>
            <w:r>
              <w:rPr>
                <w:color w:val="auto"/>
                <w:sz w:val="24"/>
                <w:highlight w:val="none"/>
              </w:rPr>
              <w:t>编 列 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4" w:hRule="atLeast"/>
        </w:trPr>
        <w:tc>
          <w:tcPr>
            <w:tcW w:w="770" w:type="dxa"/>
          </w:tcPr>
          <w:p>
            <w:pPr>
              <w:pStyle w:val="17"/>
              <w:rPr>
                <w:b/>
                <w:color w:val="auto"/>
                <w:sz w:val="24"/>
                <w:highlight w:val="none"/>
              </w:rPr>
            </w:pPr>
          </w:p>
          <w:p>
            <w:pPr>
              <w:pStyle w:val="17"/>
              <w:spacing w:before="5"/>
              <w:rPr>
                <w:b/>
                <w:color w:val="auto"/>
                <w:sz w:val="30"/>
                <w:highlight w:val="none"/>
              </w:rPr>
            </w:pPr>
          </w:p>
          <w:p>
            <w:pPr>
              <w:pStyle w:val="17"/>
              <w:ind w:left="20"/>
              <w:jc w:val="center"/>
              <w:rPr>
                <w:color w:val="auto"/>
                <w:sz w:val="24"/>
                <w:highlight w:val="none"/>
              </w:rPr>
            </w:pPr>
            <w:r>
              <w:rPr>
                <w:color w:val="auto"/>
                <w:sz w:val="24"/>
                <w:highlight w:val="none"/>
              </w:rPr>
              <w:t>1</w:t>
            </w:r>
          </w:p>
        </w:tc>
        <w:tc>
          <w:tcPr>
            <w:tcW w:w="2192" w:type="dxa"/>
          </w:tcPr>
          <w:p>
            <w:pPr>
              <w:pStyle w:val="17"/>
              <w:rPr>
                <w:b/>
                <w:color w:val="auto"/>
                <w:sz w:val="24"/>
                <w:highlight w:val="none"/>
              </w:rPr>
            </w:pPr>
          </w:p>
          <w:p>
            <w:pPr>
              <w:pStyle w:val="17"/>
              <w:spacing w:before="5"/>
              <w:rPr>
                <w:b/>
                <w:color w:val="auto"/>
                <w:sz w:val="30"/>
                <w:highlight w:val="none"/>
              </w:rPr>
            </w:pPr>
          </w:p>
          <w:p>
            <w:pPr>
              <w:pStyle w:val="17"/>
              <w:ind w:left="785" w:right="766"/>
              <w:jc w:val="center"/>
              <w:rPr>
                <w:color w:val="auto"/>
                <w:sz w:val="24"/>
                <w:highlight w:val="none"/>
              </w:rPr>
            </w:pPr>
            <w:r>
              <w:rPr>
                <w:color w:val="auto"/>
                <w:sz w:val="24"/>
                <w:highlight w:val="none"/>
              </w:rPr>
              <w:t>采购人</w:t>
            </w:r>
          </w:p>
        </w:tc>
        <w:tc>
          <w:tcPr>
            <w:tcW w:w="6013" w:type="dxa"/>
            <w:vAlign w:val="center"/>
          </w:tcPr>
          <w:p>
            <w:pPr>
              <w:pStyle w:val="17"/>
              <w:spacing w:before="114"/>
              <w:ind w:left="175"/>
              <w:rPr>
                <w:rFonts w:hint="eastAsia"/>
                <w:color w:val="auto"/>
                <w:sz w:val="24"/>
                <w:highlight w:val="none"/>
              </w:rPr>
            </w:pPr>
            <w:r>
              <w:rPr>
                <w:rFonts w:hint="eastAsia"/>
                <w:color w:val="auto"/>
                <w:sz w:val="24"/>
                <w:highlight w:val="none"/>
              </w:rPr>
              <w:t>名称：驻马店市公安局</w:t>
            </w:r>
          </w:p>
          <w:p>
            <w:pPr>
              <w:pStyle w:val="17"/>
              <w:spacing w:before="114"/>
              <w:ind w:left="175"/>
              <w:rPr>
                <w:rFonts w:hint="eastAsia"/>
                <w:color w:val="auto"/>
                <w:sz w:val="24"/>
                <w:highlight w:val="none"/>
              </w:rPr>
            </w:pPr>
            <w:r>
              <w:rPr>
                <w:rFonts w:hint="eastAsia"/>
                <w:color w:val="auto"/>
                <w:sz w:val="24"/>
                <w:highlight w:val="none"/>
              </w:rPr>
              <w:t>地址：驻马店市金水路48号</w:t>
            </w:r>
          </w:p>
          <w:p>
            <w:pPr>
              <w:pStyle w:val="17"/>
              <w:spacing w:before="114"/>
              <w:ind w:left="175"/>
              <w:rPr>
                <w:rFonts w:hint="eastAsia"/>
                <w:color w:val="auto"/>
                <w:sz w:val="24"/>
                <w:highlight w:val="none"/>
              </w:rPr>
            </w:pPr>
            <w:r>
              <w:rPr>
                <w:rFonts w:hint="eastAsia"/>
                <w:color w:val="auto"/>
                <w:sz w:val="24"/>
                <w:highlight w:val="none"/>
              </w:rPr>
              <w:t>联系人：韩先生</w:t>
            </w:r>
          </w:p>
          <w:p>
            <w:pPr>
              <w:pStyle w:val="17"/>
              <w:spacing w:before="114"/>
              <w:ind w:left="175"/>
              <w:rPr>
                <w:color w:val="auto"/>
                <w:sz w:val="24"/>
                <w:highlight w:val="none"/>
              </w:rPr>
            </w:pPr>
            <w:r>
              <w:rPr>
                <w:rFonts w:hint="eastAsia"/>
                <w:color w:val="auto"/>
                <w:sz w:val="24"/>
                <w:highlight w:val="none"/>
              </w:rPr>
              <w:t xml:space="preserve">联系方式：19713966672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770" w:type="dxa"/>
          </w:tcPr>
          <w:p>
            <w:pPr>
              <w:pStyle w:val="17"/>
              <w:rPr>
                <w:b/>
                <w:color w:val="auto"/>
                <w:sz w:val="24"/>
                <w:highlight w:val="none"/>
              </w:rPr>
            </w:pPr>
          </w:p>
          <w:p>
            <w:pPr>
              <w:pStyle w:val="17"/>
              <w:rPr>
                <w:b/>
                <w:color w:val="auto"/>
                <w:sz w:val="24"/>
                <w:highlight w:val="none"/>
              </w:rPr>
            </w:pPr>
          </w:p>
          <w:p>
            <w:pPr>
              <w:pStyle w:val="17"/>
              <w:spacing w:before="12"/>
              <w:rPr>
                <w:b/>
                <w:color w:val="auto"/>
                <w:sz w:val="18"/>
                <w:highlight w:val="none"/>
              </w:rPr>
            </w:pPr>
          </w:p>
          <w:p>
            <w:pPr>
              <w:pStyle w:val="17"/>
              <w:ind w:left="20"/>
              <w:jc w:val="center"/>
              <w:rPr>
                <w:color w:val="auto"/>
                <w:sz w:val="24"/>
                <w:highlight w:val="none"/>
              </w:rPr>
            </w:pPr>
            <w:r>
              <w:rPr>
                <w:color w:val="auto"/>
                <w:sz w:val="24"/>
                <w:highlight w:val="none"/>
              </w:rPr>
              <w:t>2</w:t>
            </w:r>
          </w:p>
        </w:tc>
        <w:tc>
          <w:tcPr>
            <w:tcW w:w="2192" w:type="dxa"/>
          </w:tcPr>
          <w:p>
            <w:pPr>
              <w:pStyle w:val="17"/>
              <w:rPr>
                <w:b/>
                <w:color w:val="auto"/>
                <w:sz w:val="24"/>
                <w:highlight w:val="none"/>
              </w:rPr>
            </w:pPr>
          </w:p>
          <w:p>
            <w:pPr>
              <w:pStyle w:val="17"/>
              <w:rPr>
                <w:b/>
                <w:color w:val="auto"/>
                <w:sz w:val="24"/>
                <w:highlight w:val="none"/>
              </w:rPr>
            </w:pPr>
          </w:p>
          <w:p>
            <w:pPr>
              <w:pStyle w:val="17"/>
              <w:spacing w:before="12"/>
              <w:rPr>
                <w:b/>
                <w:color w:val="auto"/>
                <w:sz w:val="18"/>
                <w:highlight w:val="none"/>
              </w:rPr>
            </w:pPr>
          </w:p>
          <w:p>
            <w:pPr>
              <w:pStyle w:val="17"/>
              <w:ind w:left="445"/>
              <w:rPr>
                <w:color w:val="auto"/>
                <w:sz w:val="24"/>
                <w:highlight w:val="none"/>
              </w:rPr>
            </w:pPr>
            <w:r>
              <w:rPr>
                <w:color w:val="auto"/>
                <w:sz w:val="24"/>
                <w:highlight w:val="none"/>
              </w:rPr>
              <w:t>采购代理机构</w:t>
            </w:r>
          </w:p>
        </w:tc>
        <w:tc>
          <w:tcPr>
            <w:tcW w:w="6013" w:type="dxa"/>
          </w:tcPr>
          <w:p>
            <w:pPr>
              <w:pStyle w:val="17"/>
              <w:spacing w:before="114"/>
              <w:ind w:left="175"/>
              <w:rPr>
                <w:rFonts w:hint="eastAsia"/>
                <w:color w:val="auto"/>
                <w:sz w:val="24"/>
                <w:highlight w:val="none"/>
              </w:rPr>
            </w:pPr>
            <w:r>
              <w:rPr>
                <w:rFonts w:hint="eastAsia"/>
                <w:color w:val="auto"/>
                <w:sz w:val="24"/>
                <w:highlight w:val="none"/>
              </w:rPr>
              <w:t>名称：驻马店市良源政府采购代理有限公司　</w:t>
            </w:r>
          </w:p>
          <w:p>
            <w:pPr>
              <w:pStyle w:val="17"/>
              <w:spacing w:before="114"/>
              <w:ind w:left="175"/>
              <w:rPr>
                <w:rFonts w:hint="eastAsia"/>
                <w:color w:val="auto"/>
                <w:sz w:val="24"/>
                <w:highlight w:val="none"/>
              </w:rPr>
            </w:pPr>
            <w:r>
              <w:rPr>
                <w:rFonts w:hint="eastAsia"/>
                <w:color w:val="auto"/>
                <w:sz w:val="24"/>
                <w:highlight w:val="none"/>
              </w:rPr>
              <w:t>联系地址：驻马店市正阳路与置地大道交叉口置地华庭</w:t>
            </w:r>
          </w:p>
          <w:p>
            <w:pPr>
              <w:pStyle w:val="17"/>
              <w:spacing w:before="114"/>
              <w:ind w:left="175"/>
              <w:rPr>
                <w:rFonts w:hint="eastAsia"/>
                <w:color w:val="auto"/>
                <w:sz w:val="24"/>
                <w:highlight w:val="none"/>
              </w:rPr>
            </w:pPr>
            <w:r>
              <w:rPr>
                <w:rFonts w:hint="eastAsia"/>
                <w:color w:val="auto"/>
                <w:sz w:val="24"/>
                <w:highlight w:val="none"/>
              </w:rPr>
              <w:t>联 系 人：金女士　</w:t>
            </w:r>
          </w:p>
          <w:p>
            <w:pPr>
              <w:pStyle w:val="17"/>
              <w:spacing w:before="114"/>
              <w:ind w:left="175"/>
              <w:rPr>
                <w:color w:val="auto"/>
                <w:sz w:val="24"/>
                <w:highlight w:val="none"/>
              </w:rPr>
            </w:pPr>
            <w:r>
              <w:rPr>
                <w:rFonts w:hint="eastAsia"/>
                <w:color w:val="auto"/>
                <w:sz w:val="24"/>
                <w:highlight w:val="none"/>
              </w:rPr>
              <w:t>联系电话：0396-2688668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770" w:type="dxa"/>
          </w:tcPr>
          <w:p>
            <w:pPr>
              <w:pStyle w:val="17"/>
              <w:spacing w:before="4"/>
              <w:rPr>
                <w:b/>
                <w:color w:val="auto"/>
                <w:sz w:val="24"/>
                <w:highlight w:val="none"/>
              </w:rPr>
            </w:pPr>
          </w:p>
          <w:p>
            <w:pPr>
              <w:pStyle w:val="17"/>
              <w:spacing w:before="1"/>
              <w:ind w:left="20"/>
              <w:jc w:val="center"/>
              <w:rPr>
                <w:color w:val="auto"/>
                <w:sz w:val="24"/>
                <w:highlight w:val="none"/>
              </w:rPr>
            </w:pPr>
            <w:r>
              <w:rPr>
                <w:color w:val="auto"/>
                <w:sz w:val="24"/>
                <w:highlight w:val="none"/>
              </w:rPr>
              <w:t>3</w:t>
            </w:r>
          </w:p>
        </w:tc>
        <w:tc>
          <w:tcPr>
            <w:tcW w:w="2192" w:type="dxa"/>
          </w:tcPr>
          <w:p>
            <w:pPr>
              <w:pStyle w:val="17"/>
              <w:spacing w:before="7"/>
              <w:rPr>
                <w:b/>
                <w:color w:val="auto"/>
                <w:sz w:val="27"/>
                <w:highlight w:val="none"/>
              </w:rPr>
            </w:pPr>
          </w:p>
          <w:p>
            <w:pPr>
              <w:pStyle w:val="17"/>
              <w:ind w:left="244"/>
              <w:rPr>
                <w:color w:val="auto"/>
                <w:sz w:val="24"/>
                <w:highlight w:val="none"/>
              </w:rPr>
            </w:pPr>
            <w:r>
              <w:rPr>
                <w:color w:val="auto"/>
                <w:sz w:val="24"/>
                <w:highlight w:val="none"/>
              </w:rPr>
              <w:t>供应商名称及地址</w:t>
            </w:r>
          </w:p>
        </w:tc>
        <w:tc>
          <w:tcPr>
            <w:tcW w:w="6013" w:type="dxa"/>
          </w:tcPr>
          <w:p>
            <w:pPr>
              <w:pStyle w:val="17"/>
              <w:spacing w:before="114"/>
              <w:ind w:left="175"/>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b w:val="0"/>
                <w:bCs w:val="0"/>
                <w:color w:val="auto"/>
                <w:sz w:val="24"/>
                <w:szCs w:val="24"/>
                <w:highlight w:val="none"/>
                <w:lang w:val="en-US" w:eastAsia="zh-CN"/>
              </w:rPr>
              <w:t>中国联合网络通信有限公司驻马店市分公司</w:t>
            </w:r>
          </w:p>
          <w:p>
            <w:pPr>
              <w:pStyle w:val="17"/>
              <w:spacing w:before="114"/>
              <w:ind w:left="175"/>
              <w:rPr>
                <w:color w:val="auto"/>
                <w:sz w:val="24"/>
                <w:highlight w:val="none"/>
              </w:rPr>
            </w:pPr>
            <w:r>
              <w:rPr>
                <w:rFonts w:hint="eastAsia" w:ascii="宋体" w:hAnsi="宋体" w:eastAsia="宋体" w:cs="宋体"/>
                <w:color w:val="auto"/>
                <w:sz w:val="24"/>
                <w:highlight w:val="none"/>
              </w:rPr>
              <w:t>供应商地址：</w:t>
            </w:r>
            <w:r>
              <w:rPr>
                <w:rFonts w:hint="eastAsia" w:ascii="宋体" w:hAnsi="宋体" w:eastAsia="宋体" w:cs="宋体"/>
                <w:b w:val="0"/>
                <w:bCs w:val="0"/>
                <w:color w:val="auto"/>
                <w:sz w:val="24"/>
                <w:szCs w:val="24"/>
                <w:highlight w:val="none"/>
                <w:lang w:val="en-US" w:eastAsia="zh-CN"/>
              </w:rPr>
              <w:t>驻马店北开发区团结路西段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70" w:type="dxa"/>
          </w:tcPr>
          <w:p>
            <w:pPr>
              <w:pStyle w:val="17"/>
              <w:spacing w:before="102"/>
              <w:ind w:left="20"/>
              <w:jc w:val="center"/>
              <w:rPr>
                <w:color w:val="auto"/>
                <w:sz w:val="24"/>
                <w:highlight w:val="none"/>
              </w:rPr>
            </w:pPr>
            <w:r>
              <w:rPr>
                <w:color w:val="auto"/>
                <w:sz w:val="24"/>
                <w:highlight w:val="none"/>
              </w:rPr>
              <w:t>4</w:t>
            </w:r>
          </w:p>
        </w:tc>
        <w:tc>
          <w:tcPr>
            <w:tcW w:w="2192" w:type="dxa"/>
          </w:tcPr>
          <w:p>
            <w:pPr>
              <w:pStyle w:val="17"/>
              <w:spacing w:before="102"/>
              <w:ind w:left="685"/>
              <w:rPr>
                <w:color w:val="auto"/>
                <w:sz w:val="24"/>
                <w:highlight w:val="none"/>
              </w:rPr>
            </w:pPr>
            <w:r>
              <w:rPr>
                <w:color w:val="auto"/>
                <w:sz w:val="24"/>
                <w:highlight w:val="none"/>
              </w:rPr>
              <w:t>资金来源</w:t>
            </w:r>
          </w:p>
        </w:tc>
        <w:tc>
          <w:tcPr>
            <w:tcW w:w="6013" w:type="dxa"/>
          </w:tcPr>
          <w:p>
            <w:pPr>
              <w:pStyle w:val="17"/>
              <w:spacing w:before="102"/>
              <w:ind w:left="113"/>
              <w:rPr>
                <w:rFonts w:hint="default" w:eastAsia="宋体"/>
                <w:color w:val="auto"/>
                <w:sz w:val="24"/>
                <w:highlight w:val="none"/>
                <w:lang w:val="en-US" w:eastAsia="zh-CN"/>
              </w:rPr>
            </w:pPr>
            <w:r>
              <w:rPr>
                <w:rFonts w:hint="eastAsia"/>
                <w:color w:val="auto"/>
                <w:sz w:val="24"/>
                <w:highlight w:val="none"/>
                <w:lang w:val="en-US" w:eastAsia="zh-CN"/>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770" w:type="dxa"/>
          </w:tcPr>
          <w:p>
            <w:pPr>
              <w:pStyle w:val="17"/>
              <w:spacing w:before="106"/>
              <w:ind w:left="20"/>
              <w:jc w:val="center"/>
              <w:rPr>
                <w:color w:val="auto"/>
                <w:sz w:val="24"/>
                <w:highlight w:val="none"/>
              </w:rPr>
            </w:pPr>
            <w:r>
              <w:rPr>
                <w:color w:val="auto"/>
                <w:sz w:val="24"/>
                <w:highlight w:val="none"/>
              </w:rPr>
              <w:t>5</w:t>
            </w:r>
          </w:p>
        </w:tc>
        <w:tc>
          <w:tcPr>
            <w:tcW w:w="2192" w:type="dxa"/>
          </w:tcPr>
          <w:p>
            <w:pPr>
              <w:pStyle w:val="17"/>
              <w:spacing w:before="106"/>
              <w:ind w:left="685"/>
              <w:rPr>
                <w:color w:val="auto"/>
                <w:sz w:val="24"/>
                <w:highlight w:val="none"/>
              </w:rPr>
            </w:pPr>
            <w:r>
              <w:rPr>
                <w:color w:val="auto"/>
                <w:sz w:val="24"/>
                <w:highlight w:val="none"/>
              </w:rPr>
              <w:t>预算资金</w:t>
            </w:r>
          </w:p>
        </w:tc>
        <w:tc>
          <w:tcPr>
            <w:tcW w:w="6013" w:type="dxa"/>
          </w:tcPr>
          <w:p>
            <w:pPr>
              <w:pStyle w:val="17"/>
              <w:spacing w:before="106"/>
              <w:ind w:left="113"/>
              <w:rPr>
                <w:rFonts w:hint="eastAsia" w:eastAsia="宋体"/>
                <w:color w:val="auto"/>
                <w:sz w:val="24"/>
                <w:highlight w:val="none"/>
                <w:lang w:eastAsia="zh-CN"/>
              </w:rPr>
            </w:pPr>
            <w:r>
              <w:rPr>
                <w:rFonts w:hint="eastAsia"/>
                <w:color w:val="auto"/>
                <w:sz w:val="24"/>
                <w:highlight w:val="none"/>
                <w:lang w:val="en-US" w:eastAsia="zh-CN"/>
              </w:rPr>
              <w:t>1468800元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770" w:type="dxa"/>
          </w:tcPr>
          <w:p>
            <w:pPr>
              <w:pStyle w:val="17"/>
              <w:spacing w:before="107"/>
              <w:ind w:left="20"/>
              <w:jc w:val="center"/>
              <w:rPr>
                <w:color w:val="auto"/>
                <w:sz w:val="24"/>
                <w:highlight w:val="none"/>
              </w:rPr>
            </w:pPr>
            <w:r>
              <w:rPr>
                <w:color w:val="auto"/>
                <w:sz w:val="24"/>
                <w:highlight w:val="none"/>
              </w:rPr>
              <w:t>6</w:t>
            </w:r>
          </w:p>
        </w:tc>
        <w:tc>
          <w:tcPr>
            <w:tcW w:w="2192" w:type="dxa"/>
          </w:tcPr>
          <w:p>
            <w:pPr>
              <w:pStyle w:val="17"/>
              <w:spacing w:before="107"/>
              <w:ind w:left="685"/>
              <w:rPr>
                <w:color w:val="auto"/>
                <w:sz w:val="24"/>
                <w:highlight w:val="none"/>
              </w:rPr>
            </w:pPr>
            <w:r>
              <w:rPr>
                <w:color w:val="auto"/>
                <w:sz w:val="24"/>
                <w:highlight w:val="none"/>
              </w:rPr>
              <w:t>服务标准</w:t>
            </w:r>
          </w:p>
        </w:tc>
        <w:tc>
          <w:tcPr>
            <w:tcW w:w="6013" w:type="dxa"/>
          </w:tcPr>
          <w:p>
            <w:pPr>
              <w:pStyle w:val="17"/>
              <w:spacing w:before="107"/>
              <w:ind w:left="113"/>
              <w:rPr>
                <w:color w:val="auto"/>
                <w:sz w:val="24"/>
                <w:highlight w:val="none"/>
              </w:rPr>
            </w:pPr>
            <w:r>
              <w:rPr>
                <w:color w:val="auto"/>
                <w:sz w:val="24"/>
                <w:highlight w:val="none"/>
              </w:rPr>
              <w:t>合格，符合国家相关规定及行业标准要求。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770" w:type="dxa"/>
          </w:tcPr>
          <w:p>
            <w:pPr>
              <w:pStyle w:val="17"/>
              <w:spacing w:before="104"/>
              <w:ind w:left="20"/>
              <w:jc w:val="center"/>
              <w:rPr>
                <w:color w:val="auto"/>
                <w:sz w:val="24"/>
                <w:highlight w:val="none"/>
              </w:rPr>
            </w:pPr>
            <w:r>
              <w:rPr>
                <w:color w:val="auto"/>
                <w:sz w:val="24"/>
                <w:highlight w:val="none"/>
              </w:rPr>
              <w:t>7</w:t>
            </w:r>
          </w:p>
        </w:tc>
        <w:tc>
          <w:tcPr>
            <w:tcW w:w="2192" w:type="dxa"/>
          </w:tcPr>
          <w:p>
            <w:pPr>
              <w:pStyle w:val="17"/>
              <w:spacing w:before="104"/>
              <w:ind w:left="685"/>
              <w:rPr>
                <w:color w:val="auto"/>
                <w:sz w:val="24"/>
                <w:highlight w:val="none"/>
              </w:rPr>
            </w:pPr>
            <w:r>
              <w:rPr>
                <w:color w:val="auto"/>
                <w:sz w:val="24"/>
                <w:highlight w:val="none"/>
              </w:rPr>
              <w:t>采购范围</w:t>
            </w:r>
          </w:p>
        </w:tc>
        <w:tc>
          <w:tcPr>
            <w:tcW w:w="6013" w:type="dxa"/>
          </w:tcPr>
          <w:p>
            <w:pPr>
              <w:pStyle w:val="17"/>
              <w:spacing w:before="82"/>
              <w:ind w:left="113"/>
              <w:rPr>
                <w:color w:val="auto"/>
                <w:sz w:val="24"/>
                <w:highlight w:val="none"/>
              </w:rPr>
            </w:pPr>
            <w:r>
              <w:rPr>
                <w:rFonts w:hint="eastAsia"/>
                <w:color w:val="auto"/>
                <w:sz w:val="24"/>
                <w:highlight w:val="none"/>
                <w:lang w:val="en-US" w:eastAsia="zh-CN"/>
              </w:rPr>
              <w:t>交通设施光纤租赁项目（联通）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70" w:type="dxa"/>
          </w:tcPr>
          <w:p>
            <w:pPr>
              <w:pStyle w:val="17"/>
              <w:spacing w:before="105"/>
              <w:ind w:left="20"/>
              <w:jc w:val="center"/>
              <w:rPr>
                <w:color w:val="auto"/>
                <w:sz w:val="24"/>
                <w:highlight w:val="none"/>
              </w:rPr>
            </w:pPr>
            <w:r>
              <w:rPr>
                <w:color w:val="auto"/>
                <w:sz w:val="24"/>
                <w:highlight w:val="none"/>
              </w:rPr>
              <w:t>8</w:t>
            </w:r>
          </w:p>
        </w:tc>
        <w:tc>
          <w:tcPr>
            <w:tcW w:w="2192" w:type="dxa"/>
          </w:tcPr>
          <w:p>
            <w:pPr>
              <w:pStyle w:val="17"/>
              <w:spacing w:before="105"/>
              <w:ind w:right="-18" w:rightChars="0"/>
              <w:jc w:val="center"/>
              <w:rPr>
                <w:rFonts w:hint="eastAsia" w:eastAsia="宋体"/>
                <w:color w:val="auto"/>
                <w:sz w:val="24"/>
                <w:highlight w:val="none"/>
                <w:lang w:eastAsia="zh-CN"/>
              </w:rPr>
            </w:pPr>
            <w:r>
              <w:rPr>
                <w:rFonts w:ascii="宋体" w:hAnsi="宋体" w:eastAsia="宋体" w:cs="宋体"/>
                <w:color w:val="auto"/>
                <w:sz w:val="24"/>
                <w:highlight w:val="none"/>
              </w:rPr>
              <w:t>服务</w:t>
            </w:r>
            <w:r>
              <w:rPr>
                <w:rFonts w:hint="eastAsia" w:ascii="宋体" w:hAnsi="宋体" w:eastAsia="宋体" w:cs="宋体"/>
                <w:color w:val="auto"/>
                <w:sz w:val="24"/>
                <w:highlight w:val="none"/>
                <w:lang w:eastAsia="zh-CN"/>
              </w:rPr>
              <w:t>期</w:t>
            </w:r>
          </w:p>
        </w:tc>
        <w:tc>
          <w:tcPr>
            <w:tcW w:w="6013" w:type="dxa"/>
          </w:tcPr>
          <w:p>
            <w:pPr>
              <w:pStyle w:val="17"/>
              <w:spacing w:before="105"/>
              <w:ind w:left="113"/>
              <w:rPr>
                <w:color w:val="auto"/>
                <w:sz w:val="24"/>
                <w:highlight w:val="none"/>
              </w:rPr>
            </w:pPr>
            <w:r>
              <w:rPr>
                <w:color w:val="auto"/>
                <w:sz w:val="24"/>
                <w:highlight w:val="none"/>
              </w:rPr>
              <w:t>合同签订后</w:t>
            </w:r>
            <w:r>
              <w:rPr>
                <w:rFonts w:hint="eastAsia"/>
                <w:color w:val="auto"/>
                <w:sz w:val="24"/>
                <w:highlight w:val="none"/>
                <w:lang w:val="en-US" w:eastAsia="zh-CN"/>
              </w:rPr>
              <w:t>1年</w:t>
            </w:r>
            <w:r>
              <w:rPr>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70" w:type="dxa"/>
          </w:tcPr>
          <w:p>
            <w:pPr>
              <w:pStyle w:val="17"/>
              <w:spacing w:before="163"/>
              <w:ind w:left="20"/>
              <w:jc w:val="center"/>
              <w:rPr>
                <w:color w:val="auto"/>
                <w:sz w:val="24"/>
                <w:highlight w:val="none"/>
              </w:rPr>
            </w:pPr>
            <w:r>
              <w:rPr>
                <w:color w:val="auto"/>
                <w:sz w:val="24"/>
                <w:highlight w:val="none"/>
              </w:rPr>
              <w:t>9</w:t>
            </w:r>
          </w:p>
        </w:tc>
        <w:tc>
          <w:tcPr>
            <w:tcW w:w="2192" w:type="dxa"/>
          </w:tcPr>
          <w:p>
            <w:pPr>
              <w:pStyle w:val="17"/>
              <w:spacing w:before="5" w:line="302" w:lineRule="exact"/>
              <w:ind w:right="-18" w:rightChars="0"/>
              <w:jc w:val="center"/>
              <w:rPr>
                <w:color w:val="auto"/>
                <w:sz w:val="24"/>
                <w:highlight w:val="none"/>
              </w:rPr>
            </w:pPr>
            <w:r>
              <w:rPr>
                <w:color w:val="auto"/>
                <w:sz w:val="24"/>
                <w:highlight w:val="none"/>
              </w:rPr>
              <w:t>供应商提出问题的截止时间</w:t>
            </w:r>
          </w:p>
        </w:tc>
        <w:tc>
          <w:tcPr>
            <w:tcW w:w="6013" w:type="dxa"/>
          </w:tcPr>
          <w:p>
            <w:pPr>
              <w:pStyle w:val="17"/>
              <w:spacing w:before="208"/>
              <w:ind w:left="113"/>
              <w:rPr>
                <w:color w:val="auto"/>
                <w:sz w:val="24"/>
                <w:highlight w:val="none"/>
              </w:rPr>
            </w:pPr>
            <w:r>
              <w:rPr>
                <w:color w:val="auto"/>
                <w:sz w:val="24"/>
                <w:highlight w:val="none"/>
              </w:rPr>
              <w:t>提交首次响应文件截止之日 1 个工作日前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770" w:type="dxa"/>
          </w:tcPr>
          <w:p>
            <w:pPr>
              <w:pStyle w:val="17"/>
              <w:spacing w:before="171"/>
              <w:ind w:left="125" w:right="110"/>
              <w:jc w:val="center"/>
              <w:rPr>
                <w:color w:val="auto"/>
                <w:sz w:val="24"/>
                <w:highlight w:val="none"/>
              </w:rPr>
            </w:pPr>
            <w:r>
              <w:rPr>
                <w:color w:val="auto"/>
                <w:sz w:val="24"/>
                <w:highlight w:val="none"/>
              </w:rPr>
              <w:t>10</w:t>
            </w:r>
          </w:p>
        </w:tc>
        <w:tc>
          <w:tcPr>
            <w:tcW w:w="2192" w:type="dxa"/>
          </w:tcPr>
          <w:p>
            <w:pPr>
              <w:pStyle w:val="17"/>
              <w:spacing w:before="187"/>
              <w:ind w:left="80"/>
              <w:jc w:val="center"/>
              <w:rPr>
                <w:color w:val="auto"/>
                <w:sz w:val="24"/>
                <w:highlight w:val="none"/>
              </w:rPr>
            </w:pPr>
            <w:r>
              <w:rPr>
                <w:color w:val="auto"/>
                <w:sz w:val="24"/>
                <w:highlight w:val="none"/>
              </w:rPr>
              <w:t>单一来源协商保证金</w:t>
            </w:r>
          </w:p>
        </w:tc>
        <w:tc>
          <w:tcPr>
            <w:tcW w:w="6013" w:type="dxa"/>
          </w:tcPr>
          <w:p>
            <w:pPr>
              <w:pStyle w:val="17"/>
              <w:spacing w:before="144"/>
              <w:ind w:left="113"/>
              <w:rPr>
                <w:color w:val="auto"/>
                <w:sz w:val="24"/>
                <w:highlight w:val="none"/>
              </w:rPr>
            </w:pPr>
            <w:r>
              <w:rPr>
                <w:color w:val="auto"/>
                <w:sz w:val="24"/>
                <w:highlight w:val="none"/>
              </w:rPr>
              <w:t>本项目不收取单一来源协商保证金。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770" w:type="dxa"/>
          </w:tcPr>
          <w:p>
            <w:pPr>
              <w:pStyle w:val="17"/>
              <w:spacing w:before="7"/>
              <w:rPr>
                <w:b/>
                <w:color w:val="auto"/>
                <w:sz w:val="30"/>
                <w:highlight w:val="none"/>
              </w:rPr>
            </w:pPr>
          </w:p>
          <w:p>
            <w:pPr>
              <w:pStyle w:val="17"/>
              <w:spacing w:before="1"/>
              <w:ind w:left="8" w:right="110"/>
              <w:jc w:val="center"/>
              <w:rPr>
                <w:color w:val="auto"/>
                <w:sz w:val="24"/>
                <w:highlight w:val="none"/>
              </w:rPr>
            </w:pPr>
            <w:r>
              <w:rPr>
                <w:color w:val="auto"/>
                <w:sz w:val="24"/>
                <w:highlight w:val="none"/>
              </w:rPr>
              <w:t>11</w:t>
            </w:r>
          </w:p>
        </w:tc>
        <w:tc>
          <w:tcPr>
            <w:tcW w:w="2192" w:type="dxa"/>
          </w:tcPr>
          <w:p>
            <w:pPr>
              <w:pStyle w:val="17"/>
              <w:spacing w:before="7"/>
              <w:rPr>
                <w:b/>
                <w:color w:val="auto"/>
                <w:sz w:val="30"/>
                <w:highlight w:val="none"/>
              </w:rPr>
            </w:pPr>
          </w:p>
          <w:p>
            <w:pPr>
              <w:pStyle w:val="17"/>
              <w:spacing w:before="1"/>
              <w:ind w:left="244"/>
              <w:rPr>
                <w:color w:val="auto"/>
                <w:sz w:val="24"/>
                <w:highlight w:val="none"/>
              </w:rPr>
            </w:pPr>
            <w:r>
              <w:rPr>
                <w:color w:val="auto"/>
                <w:sz w:val="24"/>
                <w:highlight w:val="none"/>
              </w:rPr>
              <w:t>响应文件有效期</w:t>
            </w:r>
          </w:p>
        </w:tc>
        <w:tc>
          <w:tcPr>
            <w:tcW w:w="6013" w:type="dxa"/>
          </w:tcPr>
          <w:p>
            <w:pPr>
              <w:pStyle w:val="17"/>
              <w:spacing w:before="77" w:line="310" w:lineRule="atLeast"/>
              <w:ind w:left="113" w:right="65"/>
              <w:rPr>
                <w:color w:val="auto"/>
                <w:sz w:val="24"/>
                <w:highlight w:val="none"/>
              </w:rPr>
            </w:pPr>
            <w:r>
              <w:rPr>
                <w:color w:val="auto"/>
                <w:sz w:val="24"/>
                <w:highlight w:val="none"/>
              </w:rPr>
              <w:t>响应文件有效期：递交响应文件截止之日起60日。成交供应商的响应文件是合同的组成部分,有效期至合同完全履行止。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0" w:hRule="atLeast"/>
        </w:trPr>
        <w:tc>
          <w:tcPr>
            <w:tcW w:w="770" w:type="dxa"/>
          </w:tcPr>
          <w:p>
            <w:pPr>
              <w:pStyle w:val="17"/>
              <w:rPr>
                <w:b/>
                <w:color w:val="auto"/>
                <w:sz w:val="24"/>
                <w:highlight w:val="none"/>
              </w:rPr>
            </w:pPr>
          </w:p>
          <w:p>
            <w:pPr>
              <w:pStyle w:val="17"/>
              <w:rPr>
                <w:b/>
                <w:color w:val="auto"/>
                <w:sz w:val="24"/>
                <w:highlight w:val="none"/>
              </w:rPr>
            </w:pPr>
          </w:p>
          <w:p>
            <w:pPr>
              <w:pStyle w:val="17"/>
              <w:spacing w:before="177"/>
              <w:ind w:left="130" w:right="110"/>
              <w:jc w:val="center"/>
              <w:rPr>
                <w:color w:val="auto"/>
                <w:sz w:val="24"/>
                <w:highlight w:val="none"/>
              </w:rPr>
            </w:pPr>
            <w:r>
              <w:rPr>
                <w:color w:val="auto"/>
                <w:sz w:val="24"/>
                <w:highlight w:val="none"/>
              </w:rPr>
              <w:t>12</w:t>
            </w:r>
          </w:p>
        </w:tc>
        <w:tc>
          <w:tcPr>
            <w:tcW w:w="2192" w:type="dxa"/>
          </w:tcPr>
          <w:p>
            <w:pPr>
              <w:pStyle w:val="17"/>
              <w:rPr>
                <w:b/>
                <w:color w:val="auto"/>
                <w:sz w:val="24"/>
                <w:highlight w:val="none"/>
              </w:rPr>
            </w:pPr>
          </w:p>
          <w:p>
            <w:pPr>
              <w:pStyle w:val="17"/>
              <w:rPr>
                <w:b/>
                <w:color w:val="auto"/>
                <w:sz w:val="24"/>
                <w:highlight w:val="none"/>
              </w:rPr>
            </w:pPr>
          </w:p>
          <w:p>
            <w:pPr>
              <w:pStyle w:val="17"/>
              <w:spacing w:before="177"/>
              <w:ind w:left="685"/>
              <w:rPr>
                <w:color w:val="auto"/>
                <w:sz w:val="24"/>
                <w:highlight w:val="none"/>
              </w:rPr>
            </w:pPr>
            <w:r>
              <w:rPr>
                <w:color w:val="auto"/>
                <w:sz w:val="24"/>
                <w:highlight w:val="none"/>
              </w:rPr>
              <w:t>装订要求</w:t>
            </w:r>
          </w:p>
        </w:tc>
        <w:tc>
          <w:tcPr>
            <w:tcW w:w="6013" w:type="dxa"/>
          </w:tcPr>
          <w:p>
            <w:pPr>
              <w:pStyle w:val="17"/>
              <w:spacing w:before="82" w:line="242" w:lineRule="auto"/>
              <w:ind w:left="113" w:right="65"/>
              <w:jc w:val="both"/>
              <w:rPr>
                <w:color w:val="auto"/>
                <w:sz w:val="24"/>
                <w:highlight w:val="none"/>
              </w:rPr>
            </w:pPr>
            <w:r>
              <w:rPr>
                <w:color w:val="auto"/>
                <w:sz w:val="24"/>
                <w:highlight w:val="none"/>
              </w:rPr>
              <w:t>正本与副本不一致，以正本为准，副本可以是正本的完全复印件。</w:t>
            </w:r>
          </w:p>
          <w:p>
            <w:pPr>
              <w:pStyle w:val="17"/>
              <w:spacing w:before="79" w:line="242" w:lineRule="auto"/>
              <w:ind w:left="113" w:right="65"/>
              <w:jc w:val="both"/>
              <w:rPr>
                <w:color w:val="auto"/>
                <w:sz w:val="24"/>
                <w:highlight w:val="none"/>
              </w:rPr>
            </w:pPr>
            <w:r>
              <w:rPr>
                <w:color w:val="auto"/>
                <w:sz w:val="24"/>
                <w:highlight w:val="none"/>
              </w:rPr>
              <w:t>装订要求：响应文件分正本和副本。正本和副本应分别胶装成册，并编制目录和页码，不得采用活页夹等可随时拆换的方式装订。</w:t>
            </w:r>
          </w:p>
        </w:tc>
      </w:tr>
    </w:tbl>
    <w:p>
      <w:pPr>
        <w:spacing w:after="0" w:line="242" w:lineRule="auto"/>
        <w:jc w:val="both"/>
        <w:rPr>
          <w:color w:val="auto"/>
          <w:sz w:val="24"/>
          <w:highlight w:val="none"/>
        </w:rPr>
        <w:sectPr>
          <w:footerReference r:id="rId7" w:type="default"/>
          <w:pgSz w:w="11910" w:h="16840"/>
          <w:pgMar w:top="1180" w:right="540" w:bottom="880" w:left="960" w:header="0" w:footer="696" w:gutter="0"/>
          <w:pgNumType w:start="6"/>
          <w:cols w:space="720" w:num="1"/>
        </w:sectPr>
      </w:pPr>
    </w:p>
    <w:tbl>
      <w:tblPr>
        <w:tblStyle w:val="11"/>
        <w:tblW w:w="0" w:type="auto"/>
        <w:tblInd w:w="5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0"/>
        <w:gridCol w:w="2441"/>
        <w:gridCol w:w="5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7" w:hRule="atLeast"/>
        </w:trPr>
        <w:tc>
          <w:tcPr>
            <w:tcW w:w="770" w:type="dxa"/>
          </w:tcPr>
          <w:p>
            <w:pPr>
              <w:pStyle w:val="17"/>
              <w:rPr>
                <w:b/>
                <w:color w:val="auto"/>
                <w:sz w:val="24"/>
                <w:highlight w:val="none"/>
              </w:rPr>
            </w:pPr>
          </w:p>
          <w:p>
            <w:pPr>
              <w:pStyle w:val="17"/>
              <w:spacing w:before="11"/>
              <w:rPr>
                <w:b/>
                <w:color w:val="auto"/>
                <w:sz w:val="23"/>
                <w:highlight w:val="none"/>
              </w:rPr>
            </w:pPr>
          </w:p>
          <w:p>
            <w:pPr>
              <w:pStyle w:val="17"/>
              <w:ind w:right="245"/>
              <w:jc w:val="right"/>
              <w:rPr>
                <w:color w:val="auto"/>
                <w:sz w:val="24"/>
                <w:highlight w:val="none"/>
              </w:rPr>
            </w:pPr>
            <w:r>
              <w:rPr>
                <w:color w:val="auto"/>
                <w:sz w:val="24"/>
                <w:highlight w:val="none"/>
              </w:rPr>
              <w:t>13</w:t>
            </w:r>
          </w:p>
        </w:tc>
        <w:tc>
          <w:tcPr>
            <w:tcW w:w="2441" w:type="dxa"/>
          </w:tcPr>
          <w:p>
            <w:pPr>
              <w:pStyle w:val="17"/>
              <w:rPr>
                <w:b/>
                <w:color w:val="auto"/>
                <w:sz w:val="24"/>
                <w:highlight w:val="none"/>
              </w:rPr>
            </w:pPr>
          </w:p>
          <w:p>
            <w:pPr>
              <w:pStyle w:val="17"/>
              <w:spacing w:before="11"/>
              <w:rPr>
                <w:b/>
                <w:color w:val="auto"/>
                <w:sz w:val="23"/>
                <w:highlight w:val="none"/>
              </w:rPr>
            </w:pPr>
          </w:p>
          <w:p>
            <w:pPr>
              <w:pStyle w:val="17"/>
              <w:ind w:left="125" w:right="105"/>
              <w:jc w:val="center"/>
              <w:rPr>
                <w:color w:val="auto"/>
                <w:sz w:val="24"/>
                <w:highlight w:val="none"/>
              </w:rPr>
            </w:pPr>
            <w:r>
              <w:rPr>
                <w:color w:val="auto"/>
                <w:sz w:val="24"/>
                <w:highlight w:val="none"/>
              </w:rPr>
              <w:t>签字或盖章要求</w:t>
            </w:r>
          </w:p>
        </w:tc>
        <w:tc>
          <w:tcPr>
            <w:tcW w:w="5700" w:type="dxa"/>
          </w:tcPr>
          <w:p>
            <w:pPr>
              <w:pStyle w:val="17"/>
              <w:spacing w:before="76"/>
              <w:ind w:left="111"/>
              <w:rPr>
                <w:color w:val="auto"/>
                <w:sz w:val="24"/>
                <w:highlight w:val="none"/>
              </w:rPr>
            </w:pPr>
            <w:r>
              <w:rPr>
                <w:color w:val="auto"/>
                <w:sz w:val="24"/>
                <w:highlight w:val="none"/>
              </w:rPr>
              <w:t>单一来源协商文件规定应加盖公章的证明材料必须加</w:t>
            </w:r>
          </w:p>
          <w:p>
            <w:pPr>
              <w:pStyle w:val="17"/>
              <w:spacing w:before="2" w:line="470" w:lineRule="atLeast"/>
              <w:ind w:left="111" w:right="56"/>
              <w:rPr>
                <w:color w:val="auto"/>
                <w:sz w:val="24"/>
                <w:highlight w:val="none"/>
              </w:rPr>
            </w:pPr>
            <w:r>
              <w:rPr>
                <w:color w:val="auto"/>
                <w:sz w:val="24"/>
                <w:highlight w:val="none"/>
              </w:rPr>
              <w:t>盖供应商公章；要求签署姓名的须有供应商的法定代表人或其委托代理人签字。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7" w:hRule="atLeast"/>
        </w:trPr>
        <w:tc>
          <w:tcPr>
            <w:tcW w:w="770" w:type="dxa"/>
          </w:tcPr>
          <w:p>
            <w:pPr>
              <w:pStyle w:val="17"/>
              <w:spacing w:before="76"/>
              <w:ind w:right="245"/>
              <w:jc w:val="right"/>
              <w:rPr>
                <w:color w:val="auto"/>
                <w:sz w:val="24"/>
                <w:highlight w:val="none"/>
              </w:rPr>
            </w:pPr>
            <w:r>
              <w:rPr>
                <w:color w:val="auto"/>
                <w:sz w:val="24"/>
                <w:highlight w:val="none"/>
              </w:rPr>
              <w:t>14</w:t>
            </w:r>
          </w:p>
        </w:tc>
        <w:tc>
          <w:tcPr>
            <w:tcW w:w="2441" w:type="dxa"/>
          </w:tcPr>
          <w:p>
            <w:pPr>
              <w:pStyle w:val="17"/>
              <w:spacing w:before="76"/>
              <w:ind w:left="125" w:right="105"/>
              <w:jc w:val="center"/>
              <w:rPr>
                <w:color w:val="auto"/>
                <w:sz w:val="24"/>
                <w:highlight w:val="none"/>
              </w:rPr>
            </w:pPr>
            <w:r>
              <w:rPr>
                <w:color w:val="auto"/>
                <w:sz w:val="24"/>
                <w:highlight w:val="none"/>
              </w:rPr>
              <w:t>响应文件组成</w:t>
            </w:r>
          </w:p>
        </w:tc>
        <w:tc>
          <w:tcPr>
            <w:tcW w:w="5700" w:type="dxa"/>
          </w:tcPr>
          <w:p>
            <w:pPr>
              <w:pStyle w:val="17"/>
              <w:spacing w:before="76" w:line="242" w:lineRule="auto"/>
              <w:ind w:left="111" w:right="176"/>
              <w:rPr>
                <w:color w:val="auto"/>
                <w:sz w:val="24"/>
                <w:highlight w:val="none"/>
              </w:rPr>
            </w:pPr>
            <w:r>
              <w:rPr>
                <w:color w:val="auto"/>
                <w:sz w:val="24"/>
                <w:highlight w:val="none"/>
              </w:rPr>
              <w:t>响应文件组成：纸质响应文件一正</w:t>
            </w:r>
            <w:r>
              <w:rPr>
                <w:rFonts w:hint="eastAsia"/>
                <w:color w:val="auto"/>
                <w:sz w:val="24"/>
                <w:highlight w:val="none"/>
                <w:lang w:eastAsia="zh-CN"/>
              </w:rPr>
              <w:t>二</w:t>
            </w:r>
            <w:r>
              <w:rPr>
                <w:color w:val="auto"/>
                <w:sz w:val="24"/>
                <w:highlight w:val="none"/>
              </w:rPr>
              <w:t>副，电子U盘一份（保证内容能正常读取）。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72" w:hRule="atLeast"/>
        </w:trPr>
        <w:tc>
          <w:tcPr>
            <w:tcW w:w="770" w:type="dxa"/>
          </w:tcPr>
          <w:p>
            <w:pPr>
              <w:pStyle w:val="17"/>
              <w:rPr>
                <w:b/>
                <w:color w:val="auto"/>
                <w:sz w:val="24"/>
                <w:highlight w:val="none"/>
              </w:rPr>
            </w:pPr>
          </w:p>
          <w:p>
            <w:pPr>
              <w:pStyle w:val="17"/>
              <w:rPr>
                <w:b/>
                <w:color w:val="auto"/>
                <w:sz w:val="24"/>
                <w:highlight w:val="none"/>
              </w:rPr>
            </w:pPr>
          </w:p>
          <w:p>
            <w:pPr>
              <w:pStyle w:val="17"/>
              <w:spacing w:before="7"/>
              <w:rPr>
                <w:b/>
                <w:color w:val="auto"/>
                <w:sz w:val="20"/>
                <w:highlight w:val="none"/>
              </w:rPr>
            </w:pPr>
          </w:p>
          <w:p>
            <w:pPr>
              <w:pStyle w:val="17"/>
              <w:ind w:right="245"/>
              <w:jc w:val="right"/>
              <w:rPr>
                <w:color w:val="auto"/>
                <w:sz w:val="24"/>
                <w:highlight w:val="none"/>
              </w:rPr>
            </w:pPr>
            <w:r>
              <w:rPr>
                <w:color w:val="auto"/>
                <w:sz w:val="24"/>
                <w:highlight w:val="none"/>
              </w:rPr>
              <w:t>15</w:t>
            </w:r>
          </w:p>
        </w:tc>
        <w:tc>
          <w:tcPr>
            <w:tcW w:w="2441" w:type="dxa"/>
          </w:tcPr>
          <w:p>
            <w:pPr>
              <w:pStyle w:val="17"/>
              <w:rPr>
                <w:b/>
                <w:color w:val="auto"/>
                <w:sz w:val="24"/>
                <w:highlight w:val="none"/>
              </w:rPr>
            </w:pPr>
          </w:p>
          <w:p>
            <w:pPr>
              <w:pStyle w:val="17"/>
              <w:rPr>
                <w:b/>
                <w:color w:val="auto"/>
                <w:sz w:val="24"/>
                <w:highlight w:val="none"/>
              </w:rPr>
            </w:pPr>
          </w:p>
          <w:p>
            <w:pPr>
              <w:pStyle w:val="17"/>
              <w:spacing w:before="7"/>
              <w:rPr>
                <w:b/>
                <w:color w:val="auto"/>
                <w:sz w:val="20"/>
                <w:highlight w:val="none"/>
              </w:rPr>
            </w:pPr>
          </w:p>
          <w:p>
            <w:pPr>
              <w:pStyle w:val="17"/>
              <w:ind w:left="125" w:right="105"/>
              <w:jc w:val="center"/>
              <w:rPr>
                <w:color w:val="auto"/>
                <w:sz w:val="24"/>
                <w:highlight w:val="none"/>
              </w:rPr>
            </w:pPr>
            <w:r>
              <w:rPr>
                <w:color w:val="auto"/>
                <w:sz w:val="24"/>
                <w:highlight w:val="none"/>
              </w:rPr>
              <w:t>封套上写明</w:t>
            </w:r>
          </w:p>
        </w:tc>
        <w:tc>
          <w:tcPr>
            <w:tcW w:w="5700" w:type="dxa"/>
          </w:tcPr>
          <w:p>
            <w:pPr>
              <w:pStyle w:val="17"/>
              <w:spacing w:line="242" w:lineRule="auto"/>
              <w:ind w:left="111" w:right="776"/>
              <w:rPr>
                <w:color w:val="auto"/>
                <w:sz w:val="24"/>
                <w:highlight w:val="none"/>
              </w:rPr>
            </w:pPr>
            <w:r>
              <w:rPr>
                <w:color w:val="auto"/>
                <w:sz w:val="24"/>
                <w:highlight w:val="none"/>
              </w:rPr>
              <w:t>供应商名称：</w:t>
            </w:r>
          </w:p>
          <w:p>
            <w:pPr>
              <w:pStyle w:val="17"/>
              <w:spacing w:line="242" w:lineRule="auto"/>
              <w:ind w:left="111" w:right="776"/>
              <w:rPr>
                <w:rFonts w:hint="eastAsia" w:eastAsia="宋体"/>
                <w:color w:val="auto"/>
                <w:sz w:val="24"/>
                <w:highlight w:val="none"/>
                <w:lang w:eastAsia="zh-CN"/>
              </w:rPr>
            </w:pPr>
            <w:r>
              <w:rPr>
                <w:color w:val="auto"/>
                <w:sz w:val="24"/>
                <w:highlight w:val="none"/>
              </w:rPr>
              <w:t>供应商地址：</w:t>
            </w:r>
          </w:p>
          <w:p>
            <w:pPr>
              <w:pStyle w:val="17"/>
              <w:spacing w:line="242" w:lineRule="auto"/>
              <w:ind w:left="111" w:right="176"/>
              <w:rPr>
                <w:color w:val="auto"/>
                <w:sz w:val="24"/>
                <w:highlight w:val="none"/>
              </w:rPr>
            </w:pPr>
            <w:r>
              <w:rPr>
                <w:color w:val="auto"/>
                <w:sz w:val="24"/>
                <w:highlight w:val="none"/>
              </w:rPr>
              <w:t>XXX项目（采购项目名称） XXX采购项目编号响应文件</w:t>
            </w:r>
          </w:p>
          <w:p>
            <w:pPr>
              <w:pStyle w:val="17"/>
              <w:tabs>
                <w:tab w:val="left" w:pos="831"/>
                <w:tab w:val="left" w:pos="1431"/>
                <w:tab w:val="left" w:pos="2151"/>
                <w:tab w:val="left" w:pos="2991"/>
                <w:tab w:val="left" w:pos="3711"/>
              </w:tabs>
              <w:spacing w:before="162"/>
              <w:ind w:left="111"/>
              <w:rPr>
                <w:color w:val="auto"/>
                <w:sz w:val="24"/>
                <w:highlight w:val="none"/>
              </w:rPr>
            </w:pPr>
            <w:r>
              <w:rPr>
                <w:color w:val="auto"/>
                <w:sz w:val="24"/>
                <w:highlight w:val="none"/>
              </w:rPr>
              <w:t>在</w:t>
            </w:r>
            <w:r>
              <w:rPr>
                <w:color w:val="auto"/>
                <w:sz w:val="24"/>
                <w:highlight w:val="none"/>
                <w:u w:val="single"/>
              </w:rPr>
              <w:t xml:space="preserve"> </w:t>
            </w:r>
            <w:r>
              <w:rPr>
                <w:color w:val="auto"/>
                <w:sz w:val="24"/>
                <w:highlight w:val="none"/>
                <w:u w:val="single"/>
              </w:rPr>
              <w:tab/>
            </w:r>
            <w:r>
              <w:rPr>
                <w:color w:val="auto"/>
                <w:sz w:val="24"/>
                <w:highlight w:val="none"/>
              </w:rPr>
              <w:t>年</w:t>
            </w:r>
            <w:r>
              <w:rPr>
                <w:color w:val="auto"/>
                <w:sz w:val="24"/>
                <w:highlight w:val="none"/>
                <w:u w:val="single"/>
              </w:rPr>
              <w:t xml:space="preserve"> </w:t>
            </w:r>
            <w:r>
              <w:rPr>
                <w:color w:val="auto"/>
                <w:sz w:val="24"/>
                <w:highlight w:val="none"/>
                <w:u w:val="single"/>
              </w:rPr>
              <w:tab/>
            </w:r>
            <w:r>
              <w:rPr>
                <w:color w:val="auto"/>
                <w:sz w:val="24"/>
                <w:highlight w:val="none"/>
              </w:rPr>
              <w:t>月</w:t>
            </w:r>
            <w:r>
              <w:rPr>
                <w:color w:val="auto"/>
                <w:sz w:val="24"/>
                <w:highlight w:val="none"/>
                <w:u w:val="single"/>
              </w:rPr>
              <w:t xml:space="preserve"> </w:t>
            </w:r>
            <w:r>
              <w:rPr>
                <w:color w:val="auto"/>
                <w:sz w:val="24"/>
                <w:highlight w:val="none"/>
                <w:u w:val="single"/>
              </w:rPr>
              <w:tab/>
            </w:r>
            <w:r>
              <w:rPr>
                <w:color w:val="auto"/>
                <w:sz w:val="24"/>
                <w:highlight w:val="none"/>
              </w:rPr>
              <w:t>日</w:t>
            </w:r>
            <w:r>
              <w:rPr>
                <w:color w:val="auto"/>
                <w:sz w:val="24"/>
                <w:highlight w:val="none"/>
                <w:u w:val="single"/>
              </w:rPr>
              <w:t xml:space="preserve"> </w:t>
            </w:r>
            <w:r>
              <w:rPr>
                <w:color w:val="auto"/>
                <w:sz w:val="24"/>
                <w:highlight w:val="none"/>
                <w:u w:val="single"/>
              </w:rPr>
              <w:tab/>
            </w:r>
            <w:r>
              <w:rPr>
                <w:color w:val="auto"/>
                <w:sz w:val="24"/>
                <w:highlight w:val="none"/>
              </w:rPr>
              <w:t>时</w:t>
            </w:r>
            <w:r>
              <w:rPr>
                <w:color w:val="auto"/>
                <w:sz w:val="24"/>
                <w:highlight w:val="none"/>
                <w:u w:val="single"/>
              </w:rPr>
              <w:t xml:space="preserve"> </w:t>
            </w:r>
            <w:r>
              <w:rPr>
                <w:color w:val="auto"/>
                <w:sz w:val="24"/>
                <w:highlight w:val="none"/>
                <w:u w:val="single"/>
              </w:rPr>
              <w:tab/>
            </w:r>
            <w:r>
              <w:rPr>
                <w:color w:val="auto"/>
                <w:sz w:val="24"/>
                <w:highlight w:val="none"/>
              </w:rPr>
              <w:t>分前不得开启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4" w:hRule="atLeast"/>
        </w:trPr>
        <w:tc>
          <w:tcPr>
            <w:tcW w:w="770" w:type="dxa"/>
          </w:tcPr>
          <w:p>
            <w:pPr>
              <w:pStyle w:val="17"/>
              <w:spacing w:before="4"/>
              <w:rPr>
                <w:b/>
                <w:color w:val="auto"/>
                <w:sz w:val="27"/>
                <w:highlight w:val="none"/>
              </w:rPr>
            </w:pPr>
          </w:p>
          <w:p>
            <w:pPr>
              <w:pStyle w:val="17"/>
              <w:ind w:right="245"/>
              <w:jc w:val="right"/>
              <w:rPr>
                <w:color w:val="auto"/>
                <w:sz w:val="24"/>
                <w:highlight w:val="none"/>
              </w:rPr>
            </w:pPr>
            <w:r>
              <w:rPr>
                <w:color w:val="auto"/>
                <w:sz w:val="24"/>
                <w:highlight w:val="none"/>
              </w:rPr>
              <w:t>16</w:t>
            </w:r>
          </w:p>
        </w:tc>
        <w:tc>
          <w:tcPr>
            <w:tcW w:w="2441" w:type="dxa"/>
          </w:tcPr>
          <w:p>
            <w:pPr>
              <w:pStyle w:val="17"/>
              <w:spacing w:before="74"/>
              <w:ind w:left="125" w:right="105"/>
              <w:jc w:val="center"/>
              <w:rPr>
                <w:color w:val="auto"/>
                <w:sz w:val="24"/>
                <w:highlight w:val="none"/>
              </w:rPr>
            </w:pPr>
            <w:r>
              <w:rPr>
                <w:color w:val="auto"/>
                <w:sz w:val="24"/>
                <w:highlight w:val="none"/>
              </w:rPr>
              <w:t>响应文件递交截止</w:t>
            </w:r>
          </w:p>
          <w:p>
            <w:pPr>
              <w:pStyle w:val="17"/>
              <w:spacing w:before="165" w:line="297" w:lineRule="exact"/>
              <w:ind w:left="125" w:right="105"/>
              <w:jc w:val="center"/>
              <w:rPr>
                <w:color w:val="auto"/>
                <w:sz w:val="24"/>
                <w:highlight w:val="none"/>
              </w:rPr>
            </w:pPr>
            <w:r>
              <w:rPr>
                <w:color w:val="auto"/>
                <w:sz w:val="24"/>
                <w:highlight w:val="none"/>
              </w:rPr>
              <w:t>时间</w:t>
            </w:r>
          </w:p>
        </w:tc>
        <w:tc>
          <w:tcPr>
            <w:tcW w:w="5700" w:type="dxa"/>
          </w:tcPr>
          <w:p>
            <w:pPr>
              <w:pStyle w:val="17"/>
              <w:spacing w:before="4"/>
              <w:rPr>
                <w:b/>
                <w:color w:val="auto"/>
                <w:sz w:val="27"/>
                <w:highlight w:val="none"/>
              </w:rPr>
            </w:pPr>
          </w:p>
          <w:p>
            <w:pPr>
              <w:pStyle w:val="17"/>
              <w:ind w:left="111"/>
              <w:rPr>
                <w:color w:val="auto"/>
                <w:sz w:val="24"/>
                <w:highlight w:val="none"/>
              </w:rPr>
            </w:pPr>
            <w:r>
              <w:rPr>
                <w:color w:val="auto"/>
                <w:sz w:val="24"/>
                <w:highlight w:val="none"/>
              </w:rPr>
              <w:t>202</w:t>
            </w:r>
            <w:r>
              <w:rPr>
                <w:rFonts w:hint="eastAsia"/>
                <w:color w:val="auto"/>
                <w:sz w:val="24"/>
                <w:highlight w:val="none"/>
                <w:lang w:val="en-US" w:eastAsia="zh-CN"/>
              </w:rPr>
              <w:t xml:space="preserve">5 </w:t>
            </w:r>
            <w:r>
              <w:rPr>
                <w:color w:val="auto"/>
                <w:sz w:val="24"/>
                <w:highlight w:val="none"/>
              </w:rPr>
              <w:t>年</w:t>
            </w:r>
            <w:r>
              <w:rPr>
                <w:rFonts w:hint="eastAsia"/>
                <w:color w:val="auto"/>
                <w:sz w:val="24"/>
                <w:highlight w:val="none"/>
                <w:lang w:val="en-US" w:eastAsia="zh-CN"/>
              </w:rPr>
              <w:t xml:space="preserve"> 08 </w:t>
            </w:r>
            <w:r>
              <w:rPr>
                <w:color w:val="auto"/>
                <w:sz w:val="24"/>
                <w:highlight w:val="none"/>
              </w:rPr>
              <w:t>月</w:t>
            </w:r>
            <w:r>
              <w:rPr>
                <w:rFonts w:hint="eastAsia"/>
                <w:color w:val="auto"/>
                <w:sz w:val="24"/>
                <w:highlight w:val="none"/>
                <w:lang w:val="en-US" w:eastAsia="zh-CN"/>
              </w:rPr>
              <w:t xml:space="preserve"> 15 </w:t>
            </w:r>
            <w:r>
              <w:rPr>
                <w:color w:val="auto"/>
                <w:sz w:val="24"/>
                <w:highlight w:val="none"/>
              </w:rPr>
              <w:t>日</w:t>
            </w:r>
            <w:r>
              <w:rPr>
                <w:rFonts w:hint="eastAsia"/>
                <w:color w:val="auto"/>
                <w:sz w:val="24"/>
                <w:highlight w:val="none"/>
                <w:lang w:val="en-US" w:eastAsia="zh-CN"/>
              </w:rPr>
              <w:t>15</w:t>
            </w:r>
            <w:r>
              <w:rPr>
                <w:color w:val="auto"/>
                <w:sz w:val="24"/>
                <w:highlight w:val="none"/>
              </w:rPr>
              <w:t>时</w:t>
            </w:r>
            <w:r>
              <w:rPr>
                <w:rFonts w:hint="eastAsia"/>
                <w:color w:val="auto"/>
                <w:sz w:val="24"/>
                <w:highlight w:val="none"/>
                <w:lang w:val="en-US" w:eastAsia="zh-CN"/>
              </w:rPr>
              <w:t>3</w:t>
            </w:r>
            <w:r>
              <w:rPr>
                <w:color w:val="auto"/>
                <w:sz w:val="24"/>
                <w:highlight w:val="none"/>
              </w:rPr>
              <w:t>0分（北京时间）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770" w:type="dxa"/>
            <w:vAlign w:val="center"/>
          </w:tcPr>
          <w:p>
            <w:pPr>
              <w:pStyle w:val="17"/>
              <w:spacing w:before="3"/>
              <w:jc w:val="center"/>
              <w:rPr>
                <w:b/>
                <w:color w:val="auto"/>
                <w:sz w:val="27"/>
                <w:highlight w:val="none"/>
              </w:rPr>
            </w:pPr>
          </w:p>
          <w:p>
            <w:pPr>
              <w:pStyle w:val="17"/>
              <w:spacing w:before="1"/>
              <w:ind w:right="245"/>
              <w:jc w:val="center"/>
              <w:rPr>
                <w:color w:val="auto"/>
                <w:sz w:val="24"/>
                <w:highlight w:val="none"/>
              </w:rPr>
            </w:pPr>
            <w:r>
              <w:rPr>
                <w:color w:val="auto"/>
                <w:sz w:val="24"/>
                <w:highlight w:val="none"/>
              </w:rPr>
              <w:t>17</w:t>
            </w:r>
          </w:p>
        </w:tc>
        <w:tc>
          <w:tcPr>
            <w:tcW w:w="2441" w:type="dxa"/>
            <w:vAlign w:val="center"/>
          </w:tcPr>
          <w:p>
            <w:pPr>
              <w:pStyle w:val="17"/>
              <w:spacing w:before="74"/>
              <w:ind w:left="125" w:right="105"/>
              <w:jc w:val="center"/>
              <w:rPr>
                <w:color w:val="auto"/>
                <w:sz w:val="24"/>
                <w:highlight w:val="none"/>
              </w:rPr>
            </w:pPr>
            <w:r>
              <w:rPr>
                <w:color w:val="auto"/>
                <w:sz w:val="24"/>
                <w:highlight w:val="none"/>
              </w:rPr>
              <w:t>递交响应文件地点</w:t>
            </w:r>
          </w:p>
          <w:p>
            <w:pPr>
              <w:pStyle w:val="17"/>
              <w:spacing w:before="162"/>
              <w:ind w:left="125" w:right="105"/>
              <w:jc w:val="center"/>
              <w:rPr>
                <w:color w:val="auto"/>
                <w:sz w:val="24"/>
                <w:highlight w:val="none"/>
              </w:rPr>
            </w:pPr>
            <w:r>
              <w:rPr>
                <w:color w:val="auto"/>
                <w:sz w:val="24"/>
                <w:highlight w:val="none"/>
              </w:rPr>
              <w:t>及单一来源协商地点</w:t>
            </w:r>
          </w:p>
        </w:tc>
        <w:tc>
          <w:tcPr>
            <w:tcW w:w="5700" w:type="dxa"/>
          </w:tcPr>
          <w:p>
            <w:pPr>
              <w:pStyle w:val="17"/>
              <w:tabs>
                <w:tab w:val="left" w:pos="5720"/>
              </w:tabs>
              <w:spacing w:before="74" w:line="304" w:lineRule="auto"/>
              <w:ind w:left="109" w:right="-30" w:rightChars="0"/>
              <w:rPr>
                <w:rFonts w:hint="eastAsia" w:eastAsia="宋体"/>
                <w:color w:val="auto"/>
                <w:sz w:val="24"/>
                <w:highlight w:val="none"/>
                <w:lang w:eastAsia="zh-CN"/>
              </w:rPr>
            </w:pPr>
            <w:r>
              <w:rPr>
                <w:rFonts w:hint="eastAsia" w:ascii="宋体" w:hAnsi="宋体" w:eastAsia="宋体" w:cs="宋体"/>
                <w:color w:val="auto"/>
                <w:sz w:val="24"/>
                <w:highlight w:val="none"/>
                <w:lang w:val="en-US" w:eastAsia="zh-CN"/>
              </w:rPr>
              <w:t>驻马店市驿城区置地华庭院内E座对面二层办公楼西202室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770" w:type="dxa"/>
            <w:vAlign w:val="center"/>
          </w:tcPr>
          <w:p>
            <w:pPr>
              <w:pStyle w:val="17"/>
              <w:spacing w:before="137"/>
              <w:ind w:right="245"/>
              <w:jc w:val="center"/>
              <w:rPr>
                <w:color w:val="auto"/>
                <w:sz w:val="24"/>
                <w:highlight w:val="none"/>
              </w:rPr>
            </w:pPr>
            <w:r>
              <w:rPr>
                <w:color w:val="auto"/>
                <w:sz w:val="24"/>
                <w:highlight w:val="none"/>
              </w:rPr>
              <w:t>18</w:t>
            </w:r>
          </w:p>
        </w:tc>
        <w:tc>
          <w:tcPr>
            <w:tcW w:w="2441" w:type="dxa"/>
            <w:vAlign w:val="center"/>
          </w:tcPr>
          <w:p>
            <w:pPr>
              <w:pStyle w:val="17"/>
              <w:jc w:val="center"/>
              <w:rPr>
                <w:rFonts w:ascii="Times New Roman"/>
                <w:color w:val="auto"/>
                <w:sz w:val="24"/>
                <w:highlight w:val="none"/>
              </w:rPr>
            </w:pPr>
            <w:r>
              <w:rPr>
                <w:color w:val="auto"/>
                <w:sz w:val="24"/>
                <w:highlight w:val="none"/>
              </w:rPr>
              <w:t>单一来源协商小组成员的组建</w:t>
            </w:r>
          </w:p>
        </w:tc>
        <w:tc>
          <w:tcPr>
            <w:tcW w:w="5700" w:type="dxa"/>
          </w:tcPr>
          <w:p>
            <w:pPr>
              <w:pStyle w:val="17"/>
              <w:spacing w:before="108"/>
              <w:ind w:left="111"/>
              <w:rPr>
                <w:color w:val="auto"/>
                <w:sz w:val="24"/>
                <w:highlight w:val="none"/>
              </w:rPr>
            </w:pPr>
            <w:r>
              <w:rPr>
                <w:color w:val="auto"/>
                <w:spacing w:val="-9"/>
                <w:sz w:val="24"/>
                <w:highlight w:val="none"/>
              </w:rPr>
              <w:t xml:space="preserve">单一来源协商小组构成：共 </w:t>
            </w:r>
            <w:r>
              <w:rPr>
                <w:color w:val="auto"/>
                <w:sz w:val="24"/>
                <w:highlight w:val="none"/>
              </w:rPr>
              <w:t>3</w:t>
            </w:r>
            <w:r>
              <w:rPr>
                <w:color w:val="auto"/>
                <w:spacing w:val="-35"/>
                <w:sz w:val="24"/>
                <w:highlight w:val="none"/>
              </w:rPr>
              <w:t xml:space="preserve">人，由 </w:t>
            </w:r>
            <w:r>
              <w:rPr>
                <w:color w:val="auto"/>
                <w:spacing w:val="-34"/>
                <w:sz w:val="24"/>
                <w:highlight w:val="none"/>
              </w:rPr>
              <w:t>2</w:t>
            </w:r>
            <w:r>
              <w:rPr>
                <w:color w:val="auto"/>
                <w:spacing w:val="-18"/>
                <w:sz w:val="24"/>
                <w:highlight w:val="none"/>
              </w:rPr>
              <w:t>名专家评委及</w:t>
            </w:r>
            <w:r>
              <w:rPr>
                <w:color w:val="auto"/>
                <w:sz w:val="24"/>
                <w:highlight w:val="none"/>
              </w:rPr>
              <w:t>1名业主</w:t>
            </w:r>
            <w:r>
              <w:rPr>
                <w:rFonts w:hint="eastAsia"/>
                <w:color w:val="auto"/>
                <w:sz w:val="24"/>
                <w:highlight w:val="none"/>
                <w:lang w:eastAsia="zh-CN"/>
              </w:rPr>
              <w:t>代表</w:t>
            </w:r>
            <w:r>
              <w:rPr>
                <w:color w:val="auto"/>
                <w:sz w:val="24"/>
                <w:highlight w:val="none"/>
              </w:rPr>
              <w:t>组成。单一来源协商小组专家成员确定方式：从相关专家库中抽取。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770" w:type="dxa"/>
          </w:tcPr>
          <w:p>
            <w:pPr>
              <w:pStyle w:val="17"/>
              <w:spacing w:before="3"/>
              <w:rPr>
                <w:b/>
                <w:color w:val="auto"/>
                <w:sz w:val="27"/>
                <w:highlight w:val="none"/>
              </w:rPr>
            </w:pPr>
          </w:p>
          <w:p>
            <w:pPr>
              <w:pStyle w:val="17"/>
              <w:spacing w:before="1"/>
              <w:ind w:right="245"/>
              <w:jc w:val="right"/>
              <w:rPr>
                <w:color w:val="auto"/>
                <w:sz w:val="24"/>
                <w:highlight w:val="none"/>
              </w:rPr>
            </w:pPr>
            <w:r>
              <w:rPr>
                <w:color w:val="auto"/>
                <w:sz w:val="24"/>
                <w:highlight w:val="none"/>
              </w:rPr>
              <w:t>19</w:t>
            </w:r>
          </w:p>
        </w:tc>
        <w:tc>
          <w:tcPr>
            <w:tcW w:w="2441" w:type="dxa"/>
          </w:tcPr>
          <w:p>
            <w:pPr>
              <w:pStyle w:val="17"/>
              <w:spacing w:before="74"/>
              <w:ind w:left="145"/>
              <w:rPr>
                <w:color w:val="auto"/>
                <w:sz w:val="24"/>
                <w:highlight w:val="none"/>
              </w:rPr>
            </w:pPr>
            <w:r>
              <w:rPr>
                <w:color w:val="auto"/>
                <w:sz w:val="24"/>
                <w:highlight w:val="none"/>
              </w:rPr>
              <w:t>是否授权单一来源协</w:t>
            </w:r>
          </w:p>
          <w:p>
            <w:pPr>
              <w:pStyle w:val="17"/>
              <w:spacing w:before="2" w:line="310" w:lineRule="atLeast"/>
              <w:ind w:left="1105" w:right="123" w:hanging="960"/>
              <w:rPr>
                <w:color w:val="auto"/>
                <w:sz w:val="24"/>
                <w:highlight w:val="none"/>
              </w:rPr>
            </w:pPr>
            <w:r>
              <w:rPr>
                <w:color w:val="auto"/>
                <w:sz w:val="24"/>
                <w:highlight w:val="none"/>
              </w:rPr>
              <w:t>商小组确定成交供应商</w:t>
            </w:r>
          </w:p>
        </w:tc>
        <w:tc>
          <w:tcPr>
            <w:tcW w:w="5700" w:type="dxa"/>
          </w:tcPr>
          <w:p>
            <w:pPr>
              <w:pStyle w:val="17"/>
              <w:spacing w:before="3"/>
              <w:rPr>
                <w:b/>
                <w:color w:val="auto"/>
                <w:sz w:val="27"/>
                <w:highlight w:val="none"/>
              </w:rPr>
            </w:pPr>
          </w:p>
          <w:p>
            <w:pPr>
              <w:pStyle w:val="17"/>
              <w:spacing w:before="1"/>
              <w:ind w:left="111"/>
              <w:rPr>
                <w:color w:val="auto"/>
                <w:sz w:val="24"/>
                <w:highlight w:val="none"/>
              </w:rPr>
            </w:pPr>
            <w:r>
              <w:rPr>
                <w:color w:val="auto"/>
                <w:sz w:val="24"/>
                <w:highlight w:val="none"/>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770" w:type="dxa"/>
            <w:tcBorders>
              <w:bottom w:val="nil"/>
            </w:tcBorders>
          </w:tcPr>
          <w:p>
            <w:pPr>
              <w:pStyle w:val="17"/>
              <w:rPr>
                <w:b/>
                <w:color w:val="auto"/>
                <w:sz w:val="24"/>
                <w:highlight w:val="none"/>
              </w:rPr>
            </w:pPr>
          </w:p>
          <w:p>
            <w:pPr>
              <w:pStyle w:val="17"/>
              <w:spacing w:before="154"/>
              <w:ind w:left="138"/>
              <w:rPr>
                <w:color w:val="auto"/>
                <w:sz w:val="24"/>
                <w:highlight w:val="none"/>
              </w:rPr>
            </w:pPr>
            <w:r>
              <w:rPr>
                <w:color w:val="auto"/>
                <w:sz w:val="24"/>
                <w:highlight w:val="none"/>
              </w:rPr>
              <w:t>20</w:t>
            </w:r>
          </w:p>
        </w:tc>
        <w:tc>
          <w:tcPr>
            <w:tcW w:w="2441" w:type="dxa"/>
            <w:tcBorders>
              <w:bottom w:val="nil"/>
            </w:tcBorders>
          </w:tcPr>
          <w:p>
            <w:pPr>
              <w:pStyle w:val="17"/>
              <w:spacing w:before="75" w:line="242" w:lineRule="auto"/>
              <w:ind w:left="1105" w:right="123" w:hanging="960"/>
              <w:rPr>
                <w:color w:val="auto"/>
                <w:sz w:val="24"/>
                <w:highlight w:val="none"/>
              </w:rPr>
            </w:pPr>
            <w:r>
              <w:rPr>
                <w:color w:val="auto"/>
                <w:sz w:val="24"/>
                <w:highlight w:val="none"/>
              </w:rPr>
              <w:t>成交公告及成交通知书</w:t>
            </w:r>
          </w:p>
        </w:tc>
        <w:tc>
          <w:tcPr>
            <w:tcW w:w="5700" w:type="dxa"/>
            <w:tcBorders>
              <w:bottom w:val="nil"/>
            </w:tcBorders>
          </w:tcPr>
          <w:p>
            <w:pPr>
              <w:pStyle w:val="17"/>
              <w:spacing w:line="242" w:lineRule="auto"/>
              <w:ind w:left="111" w:right="56"/>
              <w:rPr>
                <w:rFonts w:hint="eastAsia" w:eastAsia="宋体"/>
                <w:color w:val="auto"/>
                <w:sz w:val="24"/>
                <w:highlight w:val="none"/>
                <w:lang w:eastAsia="zh-CN"/>
              </w:rPr>
            </w:pPr>
            <w:r>
              <w:rPr>
                <w:color w:val="auto"/>
                <w:sz w:val="24"/>
                <w:highlight w:val="none"/>
              </w:rPr>
              <w:t>协商结束后，采购代理机构及时在《</w:t>
            </w:r>
            <w:r>
              <w:rPr>
                <w:rFonts w:hint="eastAsia"/>
                <w:color w:val="auto"/>
                <w:sz w:val="24"/>
                <w:highlight w:val="none"/>
                <w:lang w:eastAsia="zh-CN"/>
              </w:rPr>
              <w:t>中国</w:t>
            </w:r>
            <w:r>
              <w:rPr>
                <w:color w:val="auto"/>
                <w:sz w:val="24"/>
                <w:highlight w:val="none"/>
              </w:rPr>
              <w:t>电子招标投标公共服务平台》</w:t>
            </w:r>
            <w:r>
              <w:rPr>
                <w:rFonts w:hint="eastAsia"/>
                <w:color w:val="auto"/>
                <w:sz w:val="24"/>
                <w:highlight w:val="none"/>
                <w:lang w:eastAsia="zh-CN"/>
              </w:rPr>
              <w:t>、《河南省政府采购网》</w:t>
            </w:r>
            <w:r>
              <w:rPr>
                <w:color w:val="auto"/>
                <w:sz w:val="24"/>
                <w:highlight w:val="none"/>
              </w:rPr>
              <w:t>上发布成交结果公告，同时发出成交</w:t>
            </w:r>
            <w:r>
              <w:rPr>
                <w:rFonts w:hint="eastAsia"/>
                <w:color w:val="auto"/>
                <w:sz w:val="24"/>
                <w:highlight w:val="none"/>
                <w:lang w:eastAsia="zh-CN"/>
              </w:rPr>
              <w:t>通知书。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2" w:hRule="atLeast"/>
        </w:trPr>
        <w:tc>
          <w:tcPr>
            <w:tcW w:w="770" w:type="dxa"/>
          </w:tcPr>
          <w:p>
            <w:pPr>
              <w:pStyle w:val="17"/>
              <w:rPr>
                <w:b/>
                <w:color w:val="auto"/>
                <w:sz w:val="24"/>
                <w:highlight w:val="none"/>
              </w:rPr>
            </w:pPr>
          </w:p>
          <w:p>
            <w:pPr>
              <w:pStyle w:val="17"/>
              <w:rPr>
                <w:b/>
                <w:color w:val="auto"/>
                <w:sz w:val="24"/>
                <w:highlight w:val="none"/>
              </w:rPr>
            </w:pPr>
          </w:p>
          <w:p>
            <w:pPr>
              <w:pStyle w:val="17"/>
              <w:rPr>
                <w:b/>
                <w:color w:val="auto"/>
                <w:sz w:val="24"/>
                <w:highlight w:val="none"/>
              </w:rPr>
            </w:pPr>
          </w:p>
          <w:p>
            <w:pPr>
              <w:pStyle w:val="17"/>
              <w:rPr>
                <w:b/>
                <w:color w:val="auto"/>
                <w:sz w:val="24"/>
                <w:highlight w:val="none"/>
              </w:rPr>
            </w:pPr>
          </w:p>
          <w:p>
            <w:pPr>
              <w:pStyle w:val="17"/>
              <w:rPr>
                <w:b/>
                <w:color w:val="auto"/>
                <w:sz w:val="24"/>
                <w:highlight w:val="none"/>
              </w:rPr>
            </w:pPr>
          </w:p>
          <w:p>
            <w:pPr>
              <w:pStyle w:val="17"/>
              <w:spacing w:before="12"/>
              <w:rPr>
                <w:b/>
                <w:color w:val="auto"/>
                <w:sz w:val="16"/>
                <w:highlight w:val="none"/>
              </w:rPr>
            </w:pPr>
          </w:p>
          <w:p>
            <w:pPr>
              <w:pStyle w:val="17"/>
              <w:ind w:right="245"/>
              <w:jc w:val="right"/>
              <w:rPr>
                <w:color w:val="auto"/>
                <w:sz w:val="24"/>
                <w:highlight w:val="none"/>
              </w:rPr>
            </w:pPr>
            <w:r>
              <w:rPr>
                <w:color w:val="auto"/>
                <w:sz w:val="24"/>
                <w:highlight w:val="none"/>
              </w:rPr>
              <w:t>21</w:t>
            </w:r>
          </w:p>
        </w:tc>
        <w:tc>
          <w:tcPr>
            <w:tcW w:w="2441" w:type="dxa"/>
          </w:tcPr>
          <w:p>
            <w:pPr>
              <w:pStyle w:val="17"/>
              <w:rPr>
                <w:b/>
                <w:color w:val="auto"/>
                <w:sz w:val="24"/>
                <w:highlight w:val="none"/>
              </w:rPr>
            </w:pPr>
          </w:p>
          <w:p>
            <w:pPr>
              <w:pStyle w:val="17"/>
              <w:rPr>
                <w:b/>
                <w:color w:val="auto"/>
                <w:sz w:val="24"/>
                <w:highlight w:val="none"/>
              </w:rPr>
            </w:pPr>
          </w:p>
          <w:p>
            <w:pPr>
              <w:pStyle w:val="17"/>
              <w:rPr>
                <w:b/>
                <w:color w:val="auto"/>
                <w:sz w:val="29"/>
                <w:highlight w:val="none"/>
              </w:rPr>
            </w:pPr>
          </w:p>
          <w:p>
            <w:pPr>
              <w:pStyle w:val="17"/>
              <w:spacing w:line="367" w:lineRule="auto"/>
              <w:ind w:left="145" w:right="118" w:firstLine="4"/>
              <w:jc w:val="both"/>
              <w:rPr>
                <w:color w:val="auto"/>
                <w:sz w:val="24"/>
                <w:highlight w:val="none"/>
              </w:rPr>
            </w:pPr>
            <w:r>
              <w:rPr>
                <w:color w:val="auto"/>
                <w:sz w:val="24"/>
                <w:highlight w:val="none"/>
              </w:rPr>
              <w:t>是否要求供应商在递交响应文件时，同时递交响应文件电子版</w:t>
            </w:r>
          </w:p>
        </w:tc>
        <w:tc>
          <w:tcPr>
            <w:tcW w:w="5700" w:type="dxa"/>
          </w:tcPr>
          <w:p>
            <w:pPr>
              <w:pStyle w:val="17"/>
              <w:spacing w:before="77"/>
              <w:ind w:left="111"/>
              <w:rPr>
                <w:rFonts w:hint="eastAsia" w:eastAsia="宋体"/>
                <w:color w:val="auto"/>
                <w:sz w:val="24"/>
                <w:highlight w:val="none"/>
                <w:lang w:eastAsia="zh-CN"/>
              </w:rPr>
            </w:pPr>
            <w:r>
              <w:rPr>
                <w:color w:val="auto"/>
                <w:sz w:val="24"/>
                <w:highlight w:val="none"/>
              </w:rPr>
              <w:t>要求提交电子版</w:t>
            </w:r>
            <w:r>
              <w:rPr>
                <w:rFonts w:hint="eastAsia"/>
                <w:color w:val="auto"/>
                <w:sz w:val="24"/>
                <w:highlight w:val="none"/>
                <w:lang w:eastAsia="zh-CN"/>
              </w:rPr>
              <w:t>：</w:t>
            </w:r>
          </w:p>
          <w:p>
            <w:pPr>
              <w:pStyle w:val="17"/>
              <w:spacing w:before="93" w:line="314" w:lineRule="auto"/>
              <w:ind w:left="111" w:right="56"/>
              <w:rPr>
                <w:color w:val="auto"/>
                <w:sz w:val="24"/>
                <w:highlight w:val="none"/>
              </w:rPr>
            </w:pPr>
            <w:r>
              <w:rPr>
                <w:color w:val="auto"/>
                <w:sz w:val="24"/>
                <w:highlight w:val="none"/>
              </w:rPr>
              <w:t>①响应文件电子版内容：包含全部响应文件内容的电子文档</w:t>
            </w:r>
          </w:p>
          <w:p>
            <w:pPr>
              <w:pStyle w:val="17"/>
              <w:spacing w:before="6"/>
              <w:ind w:left="111"/>
              <w:rPr>
                <w:color w:val="auto"/>
                <w:sz w:val="24"/>
                <w:highlight w:val="none"/>
              </w:rPr>
            </w:pPr>
            <w:r>
              <w:rPr>
                <w:color w:val="auto"/>
                <w:sz w:val="24"/>
                <w:highlight w:val="none"/>
              </w:rPr>
              <w:t>②响应文件电子版形式及份数：U 盘一份</w:t>
            </w:r>
          </w:p>
          <w:p>
            <w:pPr>
              <w:pStyle w:val="17"/>
              <w:spacing w:before="93"/>
              <w:ind w:left="111"/>
              <w:rPr>
                <w:color w:val="auto"/>
                <w:sz w:val="24"/>
                <w:highlight w:val="none"/>
              </w:rPr>
            </w:pPr>
            <w:r>
              <w:rPr>
                <w:color w:val="auto"/>
                <w:sz w:val="24"/>
                <w:highlight w:val="none"/>
              </w:rPr>
              <w:t>③响应文件电子版密封方式：响应文件的正本、副本</w:t>
            </w:r>
          </w:p>
          <w:p>
            <w:pPr>
              <w:pStyle w:val="17"/>
              <w:spacing w:before="165"/>
              <w:ind w:left="111"/>
              <w:rPr>
                <w:color w:val="auto"/>
                <w:sz w:val="24"/>
                <w:highlight w:val="none"/>
              </w:rPr>
            </w:pPr>
            <w:r>
              <w:rPr>
                <w:color w:val="auto"/>
                <w:sz w:val="24"/>
                <w:highlight w:val="none"/>
              </w:rPr>
              <w:t>整体密封，电子文档1份单独密封。包装袋封口处应加贴封条，并在封套的封口加盖供应商公章和法定代表人或其委托代理人签字。</w:t>
            </w:r>
          </w:p>
        </w:tc>
      </w:tr>
    </w:tbl>
    <w:p>
      <w:pPr>
        <w:spacing w:after="0"/>
        <w:rPr>
          <w:color w:val="auto"/>
          <w:sz w:val="24"/>
          <w:highlight w:val="none"/>
        </w:rPr>
        <w:sectPr>
          <w:pgSz w:w="11910" w:h="16840"/>
          <w:pgMar w:top="1480" w:right="540" w:bottom="880" w:left="960" w:header="0" w:footer="696" w:gutter="0"/>
          <w:cols w:space="720" w:num="1"/>
        </w:sectPr>
      </w:pPr>
    </w:p>
    <w:p>
      <w:pPr>
        <w:pStyle w:val="16"/>
        <w:numPr>
          <w:ilvl w:val="0"/>
          <w:numId w:val="1"/>
        </w:numPr>
        <w:tabs>
          <w:tab w:val="left" w:pos="1199"/>
          <w:tab w:val="left" w:pos="1200"/>
        </w:tabs>
        <w:spacing w:before="54" w:after="0" w:line="240" w:lineRule="auto"/>
        <w:ind w:left="1200" w:right="0" w:hanging="36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总则</w:t>
      </w:r>
    </w:p>
    <w:p>
      <w:pPr>
        <w:pStyle w:val="16"/>
        <w:numPr>
          <w:ilvl w:val="1"/>
          <w:numId w:val="1"/>
        </w:numPr>
        <w:tabs>
          <w:tab w:val="left" w:pos="1380"/>
        </w:tabs>
        <w:spacing w:before="177" w:after="0" w:line="240" w:lineRule="auto"/>
        <w:ind w:left="1380" w:right="0" w:hanging="54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项目概况</w:t>
      </w:r>
    </w:p>
    <w:p>
      <w:pPr>
        <w:pStyle w:val="2"/>
        <w:spacing w:before="175" w:line="379" w:lineRule="auto"/>
        <w:ind w:left="840" w:right="1098" w:firstLine="480"/>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根据《中华人民共和国政府采购法》、《政府采购非招标采购方式管理办法》等有关法律、法规和规章的规定，本项目已具备采购条件，现对本项目进行采购。</w:t>
      </w:r>
    </w:p>
    <w:p>
      <w:pPr>
        <w:pStyle w:val="16"/>
        <w:numPr>
          <w:ilvl w:val="2"/>
          <w:numId w:val="1"/>
        </w:numPr>
        <w:tabs>
          <w:tab w:val="left" w:pos="2099"/>
          <w:tab w:val="left" w:pos="2100"/>
        </w:tabs>
        <w:spacing w:before="0" w:after="0" w:line="240" w:lineRule="auto"/>
        <w:ind w:left="1260" w:right="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本项目采购人：见供应商须知前附表。</w:t>
      </w:r>
    </w:p>
    <w:p>
      <w:pPr>
        <w:pStyle w:val="16"/>
        <w:numPr>
          <w:ilvl w:val="2"/>
          <w:numId w:val="1"/>
        </w:numPr>
        <w:tabs>
          <w:tab w:val="left" w:pos="2099"/>
          <w:tab w:val="left" w:pos="2100"/>
        </w:tabs>
        <w:spacing w:before="175" w:after="0" w:line="240" w:lineRule="auto"/>
        <w:ind w:left="1260" w:right="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本项目采购代理机构：见供应商须知前附表。</w:t>
      </w:r>
    </w:p>
    <w:p>
      <w:pPr>
        <w:pStyle w:val="16"/>
        <w:numPr>
          <w:ilvl w:val="2"/>
          <w:numId w:val="1"/>
        </w:numPr>
        <w:tabs>
          <w:tab w:val="left" w:pos="2099"/>
          <w:tab w:val="left" w:pos="2100"/>
        </w:tabs>
        <w:spacing w:before="177" w:after="0" w:line="379" w:lineRule="auto"/>
        <w:ind w:left="1260" w:right="1349"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本项目合格供应商：是指响应采购文件、参加单一来源协商的法定代表人单位。</w:t>
      </w:r>
    </w:p>
    <w:p>
      <w:pPr>
        <w:pStyle w:val="16"/>
        <w:numPr>
          <w:ilvl w:val="2"/>
          <w:numId w:val="1"/>
        </w:numPr>
        <w:tabs>
          <w:tab w:val="left" w:pos="2099"/>
          <w:tab w:val="left" w:pos="2100"/>
        </w:tabs>
        <w:spacing w:before="0" w:after="0" w:line="305" w:lineRule="exact"/>
        <w:ind w:left="1260" w:right="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本项目名称：见供应商须知前附表。</w:t>
      </w:r>
    </w:p>
    <w:p>
      <w:pPr>
        <w:pStyle w:val="16"/>
        <w:numPr>
          <w:ilvl w:val="2"/>
          <w:numId w:val="1"/>
        </w:numPr>
        <w:tabs>
          <w:tab w:val="left" w:pos="2099"/>
          <w:tab w:val="left" w:pos="2100"/>
        </w:tabs>
        <w:spacing w:before="177" w:after="0" w:line="240" w:lineRule="auto"/>
        <w:ind w:left="1260" w:right="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本项目地点：见供应商须知前附表。</w:t>
      </w:r>
    </w:p>
    <w:p>
      <w:pPr>
        <w:pStyle w:val="8"/>
        <w:numPr>
          <w:ilvl w:val="1"/>
          <w:numId w:val="1"/>
        </w:numPr>
        <w:tabs>
          <w:tab w:val="left" w:pos="1380"/>
        </w:tabs>
        <w:spacing w:before="175"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资金来源和落实情况</w:t>
      </w:r>
    </w:p>
    <w:p>
      <w:pPr>
        <w:pStyle w:val="16"/>
        <w:numPr>
          <w:ilvl w:val="2"/>
          <w:numId w:val="1"/>
        </w:numPr>
        <w:tabs>
          <w:tab w:val="left" w:pos="2099"/>
          <w:tab w:val="left" w:pos="2100"/>
        </w:tabs>
        <w:spacing w:before="178" w:after="0" w:line="240" w:lineRule="auto"/>
        <w:ind w:left="2100" w:right="0" w:hanging="8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本项目的资金来源：见供应商须知前附表。</w:t>
      </w:r>
    </w:p>
    <w:p>
      <w:pPr>
        <w:pStyle w:val="16"/>
        <w:numPr>
          <w:ilvl w:val="2"/>
          <w:numId w:val="1"/>
        </w:numPr>
        <w:tabs>
          <w:tab w:val="left" w:pos="2099"/>
          <w:tab w:val="left" w:pos="2100"/>
        </w:tabs>
        <w:spacing w:before="175" w:after="0" w:line="240" w:lineRule="auto"/>
        <w:ind w:left="2100" w:right="0" w:hanging="8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本项目的投资金额：见供应商须知前附表。</w:t>
      </w:r>
    </w:p>
    <w:p>
      <w:pPr>
        <w:pStyle w:val="8"/>
        <w:numPr>
          <w:ilvl w:val="1"/>
          <w:numId w:val="1"/>
        </w:numPr>
        <w:tabs>
          <w:tab w:val="left" w:pos="1380"/>
        </w:tabs>
        <w:spacing w:before="177"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采购范围、服务期和服务标准</w:t>
      </w:r>
    </w:p>
    <w:p>
      <w:pPr>
        <w:pStyle w:val="16"/>
        <w:numPr>
          <w:ilvl w:val="2"/>
          <w:numId w:val="1"/>
        </w:numPr>
        <w:tabs>
          <w:tab w:val="left" w:pos="2099"/>
          <w:tab w:val="left" w:pos="2100"/>
        </w:tabs>
        <w:spacing w:before="177" w:after="0" w:line="240" w:lineRule="auto"/>
        <w:ind w:left="2100" w:right="0" w:hanging="8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本次采购范围：见供应商须知前附表。</w:t>
      </w:r>
    </w:p>
    <w:p>
      <w:pPr>
        <w:pStyle w:val="16"/>
        <w:numPr>
          <w:ilvl w:val="2"/>
          <w:numId w:val="1"/>
        </w:numPr>
        <w:tabs>
          <w:tab w:val="left" w:pos="2099"/>
          <w:tab w:val="left" w:pos="2100"/>
        </w:tabs>
        <w:spacing w:before="175" w:after="0" w:line="240" w:lineRule="auto"/>
        <w:ind w:left="2100" w:right="0" w:hanging="8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本项目的服务期：见供应商须知前附表。</w:t>
      </w:r>
    </w:p>
    <w:p>
      <w:pPr>
        <w:pStyle w:val="16"/>
        <w:numPr>
          <w:ilvl w:val="2"/>
          <w:numId w:val="1"/>
        </w:numPr>
        <w:tabs>
          <w:tab w:val="left" w:pos="2099"/>
          <w:tab w:val="left" w:pos="2100"/>
        </w:tabs>
        <w:spacing w:before="177" w:after="0" w:line="240" w:lineRule="auto"/>
        <w:ind w:left="2100" w:right="0" w:hanging="8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本项目的服务标准：见供应商须知前附表。</w:t>
      </w:r>
    </w:p>
    <w:p>
      <w:pPr>
        <w:pStyle w:val="8"/>
        <w:numPr>
          <w:ilvl w:val="1"/>
          <w:numId w:val="1"/>
        </w:numPr>
        <w:tabs>
          <w:tab w:val="left" w:pos="1380"/>
        </w:tabs>
        <w:spacing w:before="175"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供应商资格要求：详见单一来源采购公告。</w:t>
      </w:r>
    </w:p>
    <w:p>
      <w:pPr>
        <w:pStyle w:val="16"/>
        <w:numPr>
          <w:ilvl w:val="1"/>
          <w:numId w:val="1"/>
        </w:numPr>
        <w:tabs>
          <w:tab w:val="left" w:pos="1380"/>
        </w:tabs>
        <w:spacing w:before="178" w:after="0" w:line="240" w:lineRule="auto"/>
        <w:ind w:left="1380" w:right="0" w:hanging="54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费用承担</w:t>
      </w:r>
    </w:p>
    <w:p>
      <w:pPr>
        <w:pStyle w:val="2"/>
        <w:spacing w:before="177" w:line="379" w:lineRule="auto"/>
        <w:ind w:left="840" w:right="1360" w:firstLine="48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供应商必须自行承担所有与参加单一来源协商有关的费用。不论单一来源协商的结果如何，采购人在任何情况下均无义务和责任承担这些费用。</w:t>
      </w:r>
    </w:p>
    <w:p>
      <w:pPr>
        <w:pStyle w:val="8"/>
        <w:numPr>
          <w:ilvl w:val="1"/>
          <w:numId w:val="1"/>
        </w:numPr>
        <w:tabs>
          <w:tab w:val="left" w:pos="1380"/>
        </w:tabs>
        <w:spacing w:before="0" w:after="0" w:line="305" w:lineRule="exact"/>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保密</w:t>
      </w:r>
    </w:p>
    <w:p>
      <w:pPr>
        <w:pStyle w:val="16"/>
        <w:numPr>
          <w:ilvl w:val="2"/>
          <w:numId w:val="1"/>
        </w:numPr>
        <w:tabs>
          <w:tab w:val="left" w:pos="2100"/>
        </w:tabs>
        <w:spacing w:before="175" w:after="0" w:line="379" w:lineRule="auto"/>
        <w:ind w:left="840" w:right="1254"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采购期间，直到授予成交的供应商合同止，凡是与响应文件审查、</w:t>
      </w:r>
      <w:r>
        <w:rPr>
          <w:rFonts w:hint="eastAsia" w:ascii="宋体" w:hAnsi="宋体" w:eastAsia="宋体" w:cs="宋体"/>
          <w:color w:val="auto"/>
          <w:spacing w:val="-10"/>
          <w:sz w:val="24"/>
          <w:szCs w:val="24"/>
          <w:highlight w:val="none"/>
        </w:rPr>
        <w:t>澄清、评价、比较以及推荐成交候选人等方面的情况，均不得向供应商或其他无关的人员透露。</w:t>
      </w:r>
    </w:p>
    <w:p>
      <w:pPr>
        <w:pStyle w:val="16"/>
        <w:numPr>
          <w:ilvl w:val="2"/>
          <w:numId w:val="1"/>
        </w:numPr>
        <w:tabs>
          <w:tab w:val="left" w:pos="2099"/>
          <w:tab w:val="left" w:pos="2100"/>
        </w:tabs>
        <w:spacing w:before="0" w:after="0" w:line="379" w:lineRule="auto"/>
        <w:ind w:left="840" w:right="1254"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在采购过程中，供应商如向单一来源协商小组成员施加任何影响， 都将会导致其单一来源协商被拒绝。</w:t>
      </w:r>
    </w:p>
    <w:p>
      <w:pPr>
        <w:pStyle w:val="16"/>
        <w:numPr>
          <w:ilvl w:val="2"/>
          <w:numId w:val="1"/>
        </w:numPr>
        <w:tabs>
          <w:tab w:val="left" w:pos="2100"/>
        </w:tabs>
        <w:spacing w:before="1" w:after="0" w:line="355" w:lineRule="auto"/>
        <w:ind w:left="840" w:right="1249"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为保证成交结果的公正性，采购期间直至授予供应商合同时，单一</w:t>
      </w:r>
      <w:r>
        <w:rPr>
          <w:rFonts w:hint="eastAsia" w:ascii="宋体" w:hAnsi="宋体" w:eastAsia="宋体" w:cs="宋体"/>
          <w:color w:val="auto"/>
          <w:spacing w:val="-3"/>
          <w:sz w:val="24"/>
          <w:szCs w:val="24"/>
          <w:highlight w:val="none"/>
        </w:rPr>
        <w:t>来源采购成员不得与供应商私下交换意见。在采购结束后，凡与单一来源协商单</w:t>
      </w:r>
    </w:p>
    <w:p>
      <w:pPr>
        <w:spacing w:after="0" w:line="355" w:lineRule="auto"/>
        <w:jc w:val="left"/>
        <w:rPr>
          <w:rFonts w:hint="eastAsia" w:ascii="宋体" w:hAnsi="宋体" w:eastAsia="宋体" w:cs="宋体"/>
          <w:color w:val="auto"/>
          <w:sz w:val="24"/>
          <w:szCs w:val="24"/>
          <w:highlight w:val="none"/>
        </w:rPr>
        <w:sectPr>
          <w:footerReference r:id="rId8" w:type="default"/>
          <w:pgSz w:w="11910" w:h="16840"/>
          <w:pgMar w:top="1560" w:right="540" w:bottom="1180" w:left="960" w:header="0" w:footer="995" w:gutter="0"/>
          <w:pgNumType w:start="8"/>
          <w:cols w:space="720" w:num="1"/>
        </w:sectPr>
      </w:pPr>
    </w:p>
    <w:p>
      <w:pPr>
        <w:pStyle w:val="2"/>
        <w:spacing w:before="42" w:line="379" w:lineRule="auto"/>
        <w:ind w:left="840" w:right="12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一来源协商情况有接触的任何人不得也不应将单一来源协商情况扩散出单一来源采购成员之外。</w:t>
      </w:r>
    </w:p>
    <w:p>
      <w:pPr>
        <w:pStyle w:val="16"/>
        <w:numPr>
          <w:ilvl w:val="2"/>
          <w:numId w:val="1"/>
        </w:numPr>
        <w:tabs>
          <w:tab w:val="left" w:pos="2100"/>
        </w:tabs>
        <w:spacing w:before="63" w:after="0" w:line="379" w:lineRule="auto"/>
        <w:ind w:left="840" w:right="1121"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采购人原则上不向落选方解释落选原因，参加本项目的供应商如对</w:t>
      </w:r>
      <w:r>
        <w:rPr>
          <w:rFonts w:hint="eastAsia" w:ascii="宋体" w:hAnsi="宋体" w:eastAsia="宋体" w:cs="宋体"/>
          <w:color w:val="auto"/>
          <w:spacing w:val="1"/>
          <w:sz w:val="24"/>
          <w:szCs w:val="24"/>
          <w:highlight w:val="none"/>
        </w:rPr>
        <w:t>本次评审推荐的拟成交供应商有异议或发现违规违纪行为，请以书面署名形式向</w:t>
      </w:r>
      <w:r>
        <w:rPr>
          <w:rFonts w:hint="eastAsia" w:ascii="宋体" w:hAnsi="宋体" w:eastAsia="宋体" w:cs="宋体"/>
          <w:color w:val="auto"/>
          <w:spacing w:val="-20"/>
          <w:sz w:val="24"/>
          <w:szCs w:val="24"/>
          <w:highlight w:val="none"/>
        </w:rPr>
        <w:t>采购人提出质疑，并提供有关书面证明材料，超过法律规定时间将不再受理。</w:t>
      </w:r>
    </w:p>
    <w:p>
      <w:pPr>
        <w:pStyle w:val="16"/>
        <w:numPr>
          <w:ilvl w:val="2"/>
          <w:numId w:val="1"/>
        </w:numPr>
        <w:tabs>
          <w:tab w:val="left" w:pos="2099"/>
          <w:tab w:val="left" w:pos="2100"/>
        </w:tabs>
        <w:spacing w:before="0" w:after="0" w:line="307" w:lineRule="exact"/>
        <w:ind w:left="2100" w:right="0" w:hanging="8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采购结束后，不退还响应文件。</w:t>
      </w:r>
    </w:p>
    <w:p>
      <w:pPr>
        <w:pStyle w:val="8"/>
        <w:numPr>
          <w:ilvl w:val="1"/>
          <w:numId w:val="1"/>
        </w:numPr>
        <w:tabs>
          <w:tab w:val="left" w:pos="1380"/>
        </w:tabs>
        <w:spacing w:before="177"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语言文字</w:t>
      </w:r>
    </w:p>
    <w:p>
      <w:pPr>
        <w:pStyle w:val="2"/>
        <w:spacing w:before="127" w:line="331" w:lineRule="auto"/>
        <w:ind w:left="840" w:right="1259" w:firstLine="480"/>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除专用术语外，与采购有关的语言均使用中文。必要时专用术语应附有中文注释。</w:t>
      </w:r>
    </w:p>
    <w:p>
      <w:pPr>
        <w:pStyle w:val="8"/>
        <w:numPr>
          <w:ilvl w:val="1"/>
          <w:numId w:val="1"/>
        </w:numPr>
        <w:tabs>
          <w:tab w:val="left" w:pos="1380"/>
        </w:tabs>
        <w:spacing w:before="49"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p>
      <w:pPr>
        <w:pStyle w:val="2"/>
        <w:spacing w:before="127"/>
        <w:ind w:left="13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pPr>
        <w:pStyle w:val="8"/>
        <w:numPr>
          <w:ilvl w:val="1"/>
          <w:numId w:val="1"/>
        </w:numPr>
        <w:tabs>
          <w:tab w:val="left" w:pos="1380"/>
        </w:tabs>
        <w:spacing w:before="165"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p>
      <w:pPr>
        <w:pStyle w:val="2"/>
        <w:spacing w:before="175"/>
        <w:ind w:left="1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本次采购不组织供应商踏勘项目现场。</w:t>
      </w:r>
    </w:p>
    <w:p>
      <w:pPr>
        <w:pStyle w:val="8"/>
        <w:numPr>
          <w:ilvl w:val="1"/>
          <w:numId w:val="1"/>
        </w:numPr>
        <w:tabs>
          <w:tab w:val="left" w:pos="1380"/>
        </w:tabs>
        <w:spacing w:before="5"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提出问题要求</w:t>
      </w:r>
    </w:p>
    <w:p>
      <w:pPr>
        <w:pStyle w:val="2"/>
        <w:spacing w:before="177" w:line="379" w:lineRule="auto"/>
        <w:ind w:left="938" w:right="1115" w:firstLine="4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潜在供应商对采购文件中如有需要澄清的疑问的，应当在提交首次响应文件</w:t>
      </w:r>
      <w:r>
        <w:rPr>
          <w:rFonts w:hint="eastAsia" w:ascii="宋体" w:hAnsi="宋体" w:eastAsia="宋体" w:cs="宋体"/>
          <w:color w:val="auto"/>
          <w:spacing w:val="2"/>
          <w:sz w:val="24"/>
          <w:szCs w:val="24"/>
          <w:highlight w:val="none"/>
        </w:rPr>
        <w:t>截止之日1个工作日前，以书面方式</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包括信函、电报、传真等可以有形地表</w:t>
      </w:r>
      <w:r>
        <w:rPr>
          <w:rFonts w:hint="eastAsia" w:ascii="宋体" w:hAnsi="宋体" w:eastAsia="宋体" w:cs="宋体"/>
          <w:color w:val="auto"/>
          <w:spacing w:val="-3"/>
          <w:sz w:val="24"/>
          <w:szCs w:val="24"/>
          <w:highlight w:val="none"/>
        </w:rPr>
        <w:t>现所载内容的形式，下同</w:t>
      </w:r>
      <w:r>
        <w:rPr>
          <w:rFonts w:hint="eastAsia" w:ascii="宋体" w:hAnsi="宋体" w:eastAsia="宋体" w:cs="宋体"/>
          <w:color w:val="auto"/>
          <w:spacing w:val="-19"/>
          <w:sz w:val="24"/>
          <w:szCs w:val="24"/>
          <w:highlight w:val="none"/>
        </w:rPr>
        <w:t>）</w:t>
      </w:r>
      <w:r>
        <w:rPr>
          <w:rFonts w:hint="eastAsia" w:ascii="宋体" w:hAnsi="宋体" w:eastAsia="宋体" w:cs="宋体"/>
          <w:color w:val="auto"/>
          <w:spacing w:val="-10"/>
          <w:sz w:val="24"/>
          <w:szCs w:val="24"/>
          <w:highlight w:val="none"/>
        </w:rPr>
        <w:t>，并加盖企业公章按供应商须知前附表中的地址通知</w:t>
      </w:r>
      <w:r>
        <w:rPr>
          <w:rFonts w:hint="eastAsia" w:ascii="宋体" w:hAnsi="宋体" w:eastAsia="宋体" w:cs="宋体"/>
          <w:color w:val="auto"/>
          <w:spacing w:val="-11"/>
          <w:sz w:val="24"/>
          <w:szCs w:val="24"/>
          <w:highlight w:val="none"/>
        </w:rPr>
        <w:t>到采购代理机构。在规定的时间内未提出疑问的，将被视为对采购文件完全认可。</w:t>
      </w:r>
      <w:r>
        <w:rPr>
          <w:rFonts w:hint="eastAsia" w:ascii="宋体" w:hAnsi="宋体" w:eastAsia="宋体" w:cs="宋体"/>
          <w:color w:val="auto"/>
          <w:spacing w:val="-8"/>
          <w:sz w:val="24"/>
          <w:szCs w:val="24"/>
          <w:highlight w:val="none"/>
        </w:rPr>
        <w:t>代理机构将对收到的要求澄清的问题予以答复。代理机构将答复发给所有采购文</w:t>
      </w:r>
      <w:r>
        <w:rPr>
          <w:rFonts w:hint="eastAsia" w:ascii="宋体" w:hAnsi="宋体" w:eastAsia="宋体" w:cs="宋体"/>
          <w:color w:val="auto"/>
          <w:spacing w:val="-6"/>
          <w:sz w:val="24"/>
          <w:szCs w:val="24"/>
          <w:highlight w:val="none"/>
        </w:rPr>
        <w:t>件收受人( 包括对要求澄清问题的说明，但不指明问题的来源)。</w:t>
      </w:r>
    </w:p>
    <w:p>
      <w:pPr>
        <w:pStyle w:val="8"/>
        <w:numPr>
          <w:ilvl w:val="1"/>
          <w:numId w:val="1"/>
        </w:numPr>
        <w:tabs>
          <w:tab w:val="left" w:pos="1380"/>
        </w:tabs>
        <w:spacing w:before="0" w:after="0" w:line="304" w:lineRule="exact"/>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p>
      <w:pPr>
        <w:pStyle w:val="2"/>
        <w:spacing w:before="129" w:line="331" w:lineRule="auto"/>
        <w:ind w:left="840" w:right="1329" w:firstLine="48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供应商须知前附表允许响应文件偏离采购文件某些要求的，偏离应当符合采购文件规定的偏离范围和幅度。</w:t>
      </w:r>
    </w:p>
    <w:p>
      <w:pPr>
        <w:pStyle w:val="8"/>
        <w:numPr>
          <w:ilvl w:val="0"/>
          <w:numId w:val="1"/>
        </w:numPr>
        <w:tabs>
          <w:tab w:val="left" w:pos="1199"/>
          <w:tab w:val="left" w:pos="1200"/>
        </w:tabs>
        <w:spacing w:before="44" w:after="0" w:line="240" w:lineRule="auto"/>
        <w:ind w:left="1200" w:right="0" w:hanging="3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w:t>
      </w:r>
    </w:p>
    <w:p>
      <w:pPr>
        <w:pStyle w:val="16"/>
        <w:numPr>
          <w:ilvl w:val="1"/>
          <w:numId w:val="1"/>
        </w:numPr>
        <w:tabs>
          <w:tab w:val="left" w:pos="1380"/>
        </w:tabs>
        <w:spacing w:before="180" w:after="0" w:line="240" w:lineRule="auto"/>
        <w:ind w:left="1380" w:right="0" w:hanging="54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采购文件的组成</w:t>
      </w:r>
    </w:p>
    <w:p>
      <w:pPr>
        <w:pStyle w:val="2"/>
        <w:spacing w:before="5"/>
        <w:rPr>
          <w:rFonts w:hint="eastAsia" w:ascii="宋体" w:hAnsi="宋体" w:eastAsia="宋体" w:cs="宋体"/>
          <w:b/>
          <w:color w:val="auto"/>
          <w:sz w:val="24"/>
          <w:szCs w:val="24"/>
          <w:highlight w:val="none"/>
        </w:rPr>
      </w:pPr>
    </w:p>
    <w:p>
      <w:pPr>
        <w:pStyle w:val="2"/>
        <w:ind w:left="13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本采购文件包括：</w:t>
      </w:r>
    </w:p>
    <w:p>
      <w:pPr>
        <w:pStyle w:val="16"/>
        <w:numPr>
          <w:ilvl w:val="0"/>
          <w:numId w:val="2"/>
        </w:numPr>
        <w:tabs>
          <w:tab w:val="left" w:pos="1980"/>
        </w:tabs>
        <w:spacing w:before="194" w:after="0" w:line="240" w:lineRule="auto"/>
        <w:ind w:left="1980" w:right="0" w:hanging="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单一来源采购公告；</w:t>
      </w:r>
    </w:p>
    <w:p>
      <w:pPr>
        <w:pStyle w:val="16"/>
        <w:numPr>
          <w:ilvl w:val="0"/>
          <w:numId w:val="2"/>
        </w:numPr>
        <w:tabs>
          <w:tab w:val="left" w:pos="1980"/>
        </w:tabs>
        <w:spacing w:before="72" w:after="0" w:line="240" w:lineRule="auto"/>
        <w:ind w:left="1980" w:right="0" w:hanging="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pPr>
        <w:pStyle w:val="16"/>
        <w:numPr>
          <w:ilvl w:val="0"/>
          <w:numId w:val="2"/>
        </w:numPr>
        <w:tabs>
          <w:tab w:val="left" w:pos="1980"/>
        </w:tabs>
        <w:spacing w:before="117" w:after="0" w:line="240" w:lineRule="auto"/>
        <w:ind w:left="1980" w:right="0" w:hanging="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供应商须知；</w:t>
      </w:r>
    </w:p>
    <w:p>
      <w:pPr>
        <w:pStyle w:val="16"/>
        <w:numPr>
          <w:ilvl w:val="0"/>
          <w:numId w:val="2"/>
        </w:numPr>
        <w:tabs>
          <w:tab w:val="left" w:pos="1980"/>
        </w:tabs>
        <w:spacing w:before="115" w:after="0" w:line="240" w:lineRule="auto"/>
        <w:ind w:left="1980" w:right="0" w:hanging="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合同条款及格式；</w:t>
      </w:r>
    </w:p>
    <w:p>
      <w:pPr>
        <w:pStyle w:val="16"/>
        <w:numPr>
          <w:ilvl w:val="0"/>
          <w:numId w:val="2"/>
        </w:numPr>
        <w:tabs>
          <w:tab w:val="left" w:pos="1980"/>
        </w:tabs>
        <w:spacing w:before="117" w:after="0" w:line="240" w:lineRule="auto"/>
        <w:ind w:left="1980" w:right="0" w:hanging="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响应文件格式；</w:t>
      </w:r>
    </w:p>
    <w:p>
      <w:pPr>
        <w:spacing w:after="0" w:line="240" w:lineRule="auto"/>
        <w:jc w:val="left"/>
        <w:rPr>
          <w:rFonts w:hint="eastAsia" w:ascii="宋体" w:hAnsi="宋体" w:eastAsia="宋体" w:cs="宋体"/>
          <w:color w:val="auto"/>
          <w:sz w:val="24"/>
          <w:szCs w:val="24"/>
          <w:highlight w:val="none"/>
        </w:rPr>
        <w:sectPr>
          <w:pgSz w:w="11910" w:h="16840"/>
          <w:pgMar w:top="1120" w:right="540" w:bottom="1180" w:left="960" w:header="0" w:footer="995" w:gutter="0"/>
          <w:cols w:space="720" w:num="1"/>
        </w:sectPr>
      </w:pPr>
    </w:p>
    <w:p>
      <w:pPr>
        <w:pStyle w:val="2"/>
        <w:spacing w:before="42" w:line="331" w:lineRule="auto"/>
        <w:ind w:left="840" w:right="1229" w:firstLine="5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根据本章第1.10 款、第2.2 款和第2.3 款对采购文件所作的澄清、修改，构成采购文件的组成部分。</w:t>
      </w:r>
    </w:p>
    <w:p>
      <w:pPr>
        <w:pStyle w:val="8"/>
        <w:numPr>
          <w:ilvl w:val="1"/>
          <w:numId w:val="1"/>
        </w:numPr>
        <w:tabs>
          <w:tab w:val="left" w:pos="1380"/>
        </w:tabs>
        <w:spacing w:before="47"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采购文件的澄清</w:t>
      </w:r>
    </w:p>
    <w:p>
      <w:pPr>
        <w:pStyle w:val="16"/>
        <w:numPr>
          <w:ilvl w:val="2"/>
          <w:numId w:val="1"/>
        </w:numPr>
        <w:tabs>
          <w:tab w:val="left" w:pos="2160"/>
        </w:tabs>
        <w:spacing w:before="112" w:after="0" w:line="367" w:lineRule="auto"/>
        <w:ind w:left="840" w:right="1242"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供应商应仔细阅读和检查采购文件的全部内容。如发现缺页或附件</w:t>
      </w:r>
      <w:r>
        <w:rPr>
          <w:rFonts w:hint="eastAsia" w:ascii="宋体" w:hAnsi="宋体" w:eastAsia="宋体" w:cs="宋体"/>
          <w:color w:val="auto"/>
          <w:spacing w:val="-10"/>
          <w:sz w:val="24"/>
          <w:szCs w:val="24"/>
          <w:highlight w:val="none"/>
        </w:rPr>
        <w:t>不全，应及时向采购人提出，以便补齐。如有疑问，应提交首次响应文件截止之日前，采购人、采购代理机构可以对已发出的采购文件进行必要的澄清或者修改，以</w:t>
      </w:r>
      <w:r>
        <w:rPr>
          <w:rFonts w:hint="eastAsia" w:ascii="宋体" w:hAnsi="宋体" w:eastAsia="宋体" w:cs="宋体"/>
          <w:color w:val="auto"/>
          <w:spacing w:val="-12"/>
          <w:sz w:val="24"/>
          <w:szCs w:val="24"/>
          <w:highlight w:val="none"/>
        </w:rPr>
        <w:t>书面形式要求采购人对采购文件予以澄清，澄清或者修改的内容作为采购文件的组</w:t>
      </w:r>
      <w:r>
        <w:rPr>
          <w:rFonts w:hint="eastAsia" w:ascii="宋体" w:hAnsi="宋体" w:eastAsia="宋体" w:cs="宋体"/>
          <w:color w:val="auto"/>
          <w:spacing w:val="-8"/>
          <w:sz w:val="24"/>
          <w:szCs w:val="24"/>
          <w:highlight w:val="none"/>
        </w:rPr>
        <w:t>成部分。澄清或者修改的内容可能影响响应文件编制的，采购人、采购代理机构</w:t>
      </w:r>
      <w:r>
        <w:rPr>
          <w:rFonts w:hint="eastAsia" w:ascii="宋体" w:hAnsi="宋体" w:eastAsia="宋体" w:cs="宋体"/>
          <w:color w:val="auto"/>
          <w:spacing w:val="-15"/>
          <w:sz w:val="24"/>
          <w:szCs w:val="24"/>
          <w:highlight w:val="none"/>
        </w:rPr>
        <w:t xml:space="preserve">应当在提交首次响应文件截止之日 </w:t>
      </w:r>
      <w:r>
        <w:rPr>
          <w:rFonts w:hint="eastAsia" w:ascii="宋体" w:hAnsi="宋体" w:eastAsia="宋体" w:cs="宋体"/>
          <w:color w:val="auto"/>
          <w:sz w:val="24"/>
          <w:szCs w:val="24"/>
          <w:highlight w:val="none"/>
        </w:rPr>
        <w:t>3</w:t>
      </w:r>
      <w:r>
        <w:rPr>
          <w:rFonts w:hint="eastAsia" w:ascii="宋体" w:hAnsi="宋体" w:eastAsia="宋体" w:cs="宋体"/>
          <w:color w:val="auto"/>
          <w:spacing w:val="-16"/>
          <w:sz w:val="24"/>
          <w:szCs w:val="24"/>
          <w:highlight w:val="none"/>
        </w:rPr>
        <w:t xml:space="preserve"> 个工作日前，以书面形式通知所有接收采购文</w:t>
      </w:r>
      <w:r>
        <w:rPr>
          <w:rFonts w:hint="eastAsia" w:ascii="宋体" w:hAnsi="宋体" w:eastAsia="宋体" w:cs="宋体"/>
          <w:color w:val="auto"/>
          <w:spacing w:val="-13"/>
          <w:sz w:val="24"/>
          <w:szCs w:val="24"/>
          <w:highlight w:val="none"/>
        </w:rPr>
        <w:t xml:space="preserve">件的供应商，不足 </w:t>
      </w:r>
      <w:r>
        <w:rPr>
          <w:rFonts w:hint="eastAsia" w:ascii="宋体" w:hAnsi="宋体" w:eastAsia="宋体" w:cs="宋体"/>
          <w:color w:val="auto"/>
          <w:sz w:val="24"/>
          <w:szCs w:val="24"/>
          <w:highlight w:val="none"/>
        </w:rPr>
        <w:t>3</w:t>
      </w:r>
      <w:r>
        <w:rPr>
          <w:rFonts w:hint="eastAsia" w:ascii="宋体" w:hAnsi="宋体" w:eastAsia="宋体" w:cs="宋体"/>
          <w:color w:val="auto"/>
          <w:spacing w:val="-11"/>
          <w:sz w:val="24"/>
          <w:szCs w:val="24"/>
          <w:highlight w:val="none"/>
        </w:rPr>
        <w:t xml:space="preserve"> 个工作日的，应当顺延提交首次响应文件截止之日。</w:t>
      </w:r>
    </w:p>
    <w:p>
      <w:pPr>
        <w:pStyle w:val="16"/>
        <w:numPr>
          <w:ilvl w:val="2"/>
          <w:numId w:val="1"/>
        </w:numPr>
        <w:tabs>
          <w:tab w:val="left" w:pos="2160"/>
        </w:tabs>
        <w:spacing w:before="14" w:after="0" w:line="369" w:lineRule="auto"/>
        <w:ind w:left="840" w:right="1256"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供应商在收到澄清后，应以书面形式通知采购人，确认已收到该澄清。</w:t>
      </w:r>
    </w:p>
    <w:p>
      <w:pPr>
        <w:pStyle w:val="8"/>
        <w:numPr>
          <w:ilvl w:val="1"/>
          <w:numId w:val="1"/>
        </w:numPr>
        <w:tabs>
          <w:tab w:val="left" w:pos="1380"/>
        </w:tabs>
        <w:spacing w:before="63"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采购文件的修改</w:t>
      </w:r>
    </w:p>
    <w:p>
      <w:pPr>
        <w:pStyle w:val="16"/>
        <w:numPr>
          <w:ilvl w:val="2"/>
          <w:numId w:val="1"/>
        </w:numPr>
        <w:tabs>
          <w:tab w:val="left" w:pos="2160"/>
        </w:tabs>
        <w:spacing w:before="113" w:after="0" w:line="367" w:lineRule="auto"/>
        <w:ind w:left="840" w:right="1249"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在递交响应文件截止时间之前的任何时间，无论出于何种原因，采</w:t>
      </w:r>
      <w:r>
        <w:rPr>
          <w:rFonts w:hint="eastAsia" w:ascii="宋体" w:hAnsi="宋体" w:eastAsia="宋体" w:cs="宋体"/>
          <w:color w:val="auto"/>
          <w:spacing w:val="-3"/>
          <w:sz w:val="24"/>
          <w:szCs w:val="24"/>
          <w:highlight w:val="none"/>
        </w:rPr>
        <w:t>购代理机构可以用补充文件的方式修正采购文件。该补充文件将是构成采购文件的一部分。</w:t>
      </w:r>
    </w:p>
    <w:p>
      <w:pPr>
        <w:pStyle w:val="16"/>
        <w:numPr>
          <w:ilvl w:val="2"/>
          <w:numId w:val="1"/>
        </w:numPr>
        <w:tabs>
          <w:tab w:val="left" w:pos="2160"/>
        </w:tabs>
        <w:spacing w:before="7" w:after="0" w:line="367" w:lineRule="auto"/>
        <w:ind w:left="840" w:right="1249"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补充文件将以书面方式通知到已购买采购文件的所有潜在供应商， </w:t>
      </w:r>
      <w:r>
        <w:rPr>
          <w:rFonts w:hint="eastAsia" w:ascii="宋体" w:hAnsi="宋体" w:eastAsia="宋体" w:cs="宋体"/>
          <w:color w:val="auto"/>
          <w:spacing w:val="-3"/>
          <w:sz w:val="24"/>
          <w:szCs w:val="24"/>
          <w:highlight w:val="none"/>
        </w:rPr>
        <w:t>采购文件收受人应以书面形式回复代理机构确认收到每一份补充文件。当采购文件、补充（答疑）通知文件内容相互矛盾时，以最后发出的文件为准。</w:t>
      </w:r>
    </w:p>
    <w:p>
      <w:pPr>
        <w:pStyle w:val="16"/>
        <w:numPr>
          <w:ilvl w:val="2"/>
          <w:numId w:val="1"/>
        </w:numPr>
        <w:tabs>
          <w:tab w:val="left" w:pos="2160"/>
        </w:tabs>
        <w:spacing w:before="5" w:after="0" w:line="369" w:lineRule="auto"/>
        <w:ind w:left="840" w:right="1256"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为使供应商有充分的时间按修正的采购文件准备响应文件，采购人可以酌情推迟递交响应文件截止时间，并将此变更通知所有采购文件收受人。</w:t>
      </w:r>
    </w:p>
    <w:p>
      <w:pPr>
        <w:pStyle w:val="8"/>
        <w:numPr>
          <w:ilvl w:val="0"/>
          <w:numId w:val="1"/>
        </w:numPr>
        <w:tabs>
          <w:tab w:val="left" w:pos="1199"/>
          <w:tab w:val="left" w:pos="1200"/>
        </w:tabs>
        <w:spacing w:before="63" w:after="0" w:line="240" w:lineRule="auto"/>
        <w:ind w:left="1200" w:right="0" w:hanging="3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w:t>
      </w:r>
    </w:p>
    <w:p>
      <w:pPr>
        <w:pStyle w:val="16"/>
        <w:numPr>
          <w:ilvl w:val="1"/>
          <w:numId w:val="1"/>
        </w:numPr>
        <w:tabs>
          <w:tab w:val="left" w:pos="1380"/>
        </w:tabs>
        <w:spacing w:before="177" w:after="0" w:line="240" w:lineRule="auto"/>
        <w:ind w:left="1380" w:right="0" w:hanging="54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响应文件的组成</w:t>
      </w:r>
    </w:p>
    <w:p>
      <w:pPr>
        <w:pStyle w:val="2"/>
        <w:spacing w:before="175"/>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响应文件应包括下列内容：</w:t>
      </w:r>
    </w:p>
    <w:p>
      <w:pPr>
        <w:pStyle w:val="16"/>
        <w:numPr>
          <w:ilvl w:val="2"/>
          <w:numId w:val="3"/>
        </w:numPr>
        <w:tabs>
          <w:tab w:val="left" w:pos="1325"/>
        </w:tabs>
        <w:spacing w:before="153" w:after="0" w:line="240" w:lineRule="auto"/>
        <w:ind w:left="1324" w:right="0" w:hanging="624"/>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单一来源响应文件封面</w:t>
      </w:r>
    </w:p>
    <w:p>
      <w:pPr>
        <w:pStyle w:val="16"/>
        <w:numPr>
          <w:ilvl w:val="2"/>
          <w:numId w:val="3"/>
        </w:numPr>
        <w:tabs>
          <w:tab w:val="left" w:pos="1344"/>
        </w:tabs>
        <w:spacing w:before="154" w:after="0" w:line="240" w:lineRule="auto"/>
        <w:ind w:left="1344" w:right="0" w:hanging="624"/>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单一来源响应书</w:t>
      </w:r>
    </w:p>
    <w:p>
      <w:pPr>
        <w:pStyle w:val="16"/>
        <w:numPr>
          <w:ilvl w:val="2"/>
          <w:numId w:val="3"/>
        </w:numPr>
        <w:tabs>
          <w:tab w:val="left" w:pos="1325"/>
        </w:tabs>
        <w:spacing w:before="153" w:after="0" w:line="240" w:lineRule="auto"/>
        <w:ind w:left="1324" w:right="0" w:hanging="624"/>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初次报价一览表</w:t>
      </w:r>
    </w:p>
    <w:p>
      <w:pPr>
        <w:pStyle w:val="16"/>
        <w:numPr>
          <w:ilvl w:val="2"/>
          <w:numId w:val="3"/>
        </w:numPr>
        <w:tabs>
          <w:tab w:val="left" w:pos="1325"/>
        </w:tabs>
        <w:spacing w:before="151" w:after="0" w:line="240" w:lineRule="auto"/>
        <w:ind w:left="1324" w:right="0" w:hanging="624"/>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服务技术响应表</w:t>
      </w:r>
    </w:p>
    <w:p>
      <w:pPr>
        <w:pStyle w:val="16"/>
        <w:numPr>
          <w:ilvl w:val="2"/>
          <w:numId w:val="3"/>
        </w:numPr>
        <w:tabs>
          <w:tab w:val="left" w:pos="1325"/>
        </w:tabs>
        <w:spacing w:before="153" w:after="0" w:line="240" w:lineRule="auto"/>
        <w:ind w:left="1324" w:right="0" w:hanging="624"/>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商务响应表</w:t>
      </w:r>
    </w:p>
    <w:p>
      <w:pPr>
        <w:pStyle w:val="16"/>
        <w:numPr>
          <w:ilvl w:val="2"/>
          <w:numId w:val="3"/>
        </w:numPr>
        <w:tabs>
          <w:tab w:val="left" w:pos="1325"/>
        </w:tabs>
        <w:spacing w:before="153" w:after="0" w:line="240" w:lineRule="auto"/>
        <w:ind w:left="1324" w:right="0" w:hanging="624"/>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法定代表人身份证明</w:t>
      </w:r>
    </w:p>
    <w:p>
      <w:pPr>
        <w:pStyle w:val="16"/>
        <w:numPr>
          <w:ilvl w:val="2"/>
          <w:numId w:val="3"/>
        </w:numPr>
        <w:tabs>
          <w:tab w:val="left" w:pos="1325"/>
        </w:tabs>
        <w:spacing w:before="151" w:after="0" w:line="240" w:lineRule="auto"/>
        <w:ind w:left="1324" w:right="0" w:hanging="624"/>
        <w:jc w:val="lef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法定代表人授权书</w:t>
      </w:r>
    </w:p>
    <w:p>
      <w:pPr>
        <w:pStyle w:val="16"/>
        <w:numPr>
          <w:ilvl w:val="2"/>
          <w:numId w:val="3"/>
        </w:numPr>
        <w:tabs>
          <w:tab w:val="left" w:pos="1325"/>
        </w:tabs>
        <w:spacing w:before="151" w:after="0" w:line="240" w:lineRule="auto"/>
        <w:ind w:left="1324" w:right="0" w:hanging="624"/>
        <w:jc w:val="lef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证明文件</w:t>
      </w:r>
    </w:p>
    <w:p>
      <w:pPr>
        <w:pStyle w:val="16"/>
        <w:numPr>
          <w:ilvl w:val="2"/>
          <w:numId w:val="3"/>
        </w:numPr>
        <w:tabs>
          <w:tab w:val="left" w:pos="1325"/>
        </w:tabs>
        <w:spacing w:before="151" w:after="0" w:line="240" w:lineRule="auto"/>
        <w:ind w:left="1324" w:right="0" w:hanging="624"/>
        <w:jc w:val="lef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抵制商业贿赂承诺</w:t>
      </w:r>
    </w:p>
    <w:p>
      <w:pPr>
        <w:pStyle w:val="8"/>
        <w:numPr>
          <w:ilvl w:val="1"/>
          <w:numId w:val="4"/>
        </w:numPr>
        <w:tabs>
          <w:tab w:val="left" w:pos="1380"/>
        </w:tabs>
        <w:spacing w:before="165"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pPr>
        <w:pStyle w:val="16"/>
        <w:numPr>
          <w:ilvl w:val="2"/>
          <w:numId w:val="4"/>
        </w:numPr>
        <w:tabs>
          <w:tab w:val="left" w:pos="1988"/>
        </w:tabs>
        <w:spacing w:before="110" w:after="0" w:line="367" w:lineRule="auto"/>
        <w:ind w:left="840" w:right="1180" w:firstLine="480"/>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供应商应按照采购文件提供的报价表格式填写提供各项服务的单价、</w:t>
      </w:r>
      <w:r>
        <w:rPr>
          <w:rFonts w:hint="eastAsia" w:ascii="宋体" w:hAnsi="宋体" w:eastAsia="宋体" w:cs="宋体"/>
          <w:color w:val="auto"/>
          <w:spacing w:val="-17"/>
          <w:sz w:val="24"/>
          <w:szCs w:val="24"/>
          <w:highlight w:val="none"/>
        </w:rPr>
        <w:t>分项总价和总单一来源协商报价。如果单价、分项总价和总单一来源协商报价之间有</w:t>
      </w:r>
      <w:r>
        <w:rPr>
          <w:rFonts w:hint="eastAsia" w:ascii="宋体" w:hAnsi="宋体" w:eastAsia="宋体" w:cs="宋体"/>
          <w:color w:val="auto"/>
          <w:spacing w:val="-13"/>
          <w:sz w:val="24"/>
          <w:szCs w:val="24"/>
          <w:highlight w:val="none"/>
        </w:rPr>
        <w:t xml:space="preserve">差异，评标以单价为准。供应商必须无条件接受以其所报单价为基准的价格调整， </w:t>
      </w:r>
      <w:r>
        <w:rPr>
          <w:rFonts w:hint="eastAsia" w:ascii="宋体" w:hAnsi="宋体" w:eastAsia="宋体" w:cs="宋体"/>
          <w:color w:val="auto"/>
          <w:spacing w:val="-10"/>
          <w:sz w:val="24"/>
          <w:szCs w:val="24"/>
          <w:highlight w:val="none"/>
        </w:rPr>
        <w:t>否则其响应文件将被拒绝。</w:t>
      </w:r>
    </w:p>
    <w:p>
      <w:pPr>
        <w:pStyle w:val="16"/>
        <w:numPr>
          <w:ilvl w:val="2"/>
          <w:numId w:val="4"/>
        </w:numPr>
        <w:tabs>
          <w:tab w:val="left" w:pos="1980"/>
        </w:tabs>
        <w:spacing w:before="10" w:after="0" w:line="240" w:lineRule="auto"/>
        <w:ind w:left="1980" w:right="0" w:hanging="6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总报价应是采购人各项报价应准确填入单一来源协商报价表相应栏内。</w:t>
      </w:r>
    </w:p>
    <w:p>
      <w:pPr>
        <w:pStyle w:val="16"/>
        <w:numPr>
          <w:ilvl w:val="2"/>
          <w:numId w:val="4"/>
        </w:numPr>
        <w:tabs>
          <w:tab w:val="left" w:pos="1980"/>
        </w:tabs>
        <w:spacing w:before="167" w:after="0" w:line="367" w:lineRule="auto"/>
        <w:ind w:left="840" w:right="1252"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单一来源协商报价应完全包括采购文件规定的服务范围，不得任意分</w:t>
      </w:r>
      <w:r>
        <w:rPr>
          <w:rFonts w:hint="eastAsia" w:ascii="宋体" w:hAnsi="宋体" w:eastAsia="宋体" w:cs="宋体"/>
          <w:color w:val="auto"/>
          <w:spacing w:val="-2"/>
          <w:sz w:val="24"/>
          <w:szCs w:val="24"/>
          <w:highlight w:val="none"/>
        </w:rPr>
        <w:t>割或合并所规定的分项。</w:t>
      </w:r>
    </w:p>
    <w:p>
      <w:pPr>
        <w:pStyle w:val="16"/>
        <w:numPr>
          <w:ilvl w:val="2"/>
          <w:numId w:val="4"/>
        </w:numPr>
        <w:tabs>
          <w:tab w:val="left" w:pos="1980"/>
        </w:tabs>
        <w:spacing w:before="5" w:after="0" w:line="369" w:lineRule="auto"/>
        <w:ind w:left="840" w:right="1252"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供应商对每种服务只允许有一个报价，采购人和采购代理机构不接受有任何选择报价的单一来源协商报价。</w:t>
      </w:r>
    </w:p>
    <w:p>
      <w:pPr>
        <w:pStyle w:val="16"/>
        <w:numPr>
          <w:ilvl w:val="2"/>
          <w:numId w:val="4"/>
        </w:numPr>
        <w:tabs>
          <w:tab w:val="left" w:pos="1980"/>
        </w:tabs>
        <w:spacing w:before="0" w:after="0" w:line="367" w:lineRule="auto"/>
        <w:ind w:left="840" w:right="1264"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供应商不得以任何理由在单一来源协商后对单一来源协商报价予以修</w:t>
      </w:r>
      <w:r>
        <w:rPr>
          <w:rFonts w:hint="eastAsia" w:ascii="宋体" w:hAnsi="宋体" w:eastAsia="宋体" w:cs="宋体"/>
          <w:color w:val="auto"/>
          <w:spacing w:val="-5"/>
          <w:sz w:val="24"/>
          <w:szCs w:val="24"/>
          <w:highlight w:val="none"/>
        </w:rPr>
        <w:t>改，报价在响应有效期内是固定的，不因任何原因而改变。任何包含价格调整要</w:t>
      </w:r>
      <w:r>
        <w:rPr>
          <w:rFonts w:hint="eastAsia" w:ascii="宋体" w:hAnsi="宋体" w:eastAsia="宋体" w:cs="宋体"/>
          <w:color w:val="auto"/>
          <w:spacing w:val="-6"/>
          <w:sz w:val="24"/>
          <w:szCs w:val="24"/>
          <w:highlight w:val="none"/>
        </w:rPr>
        <w:t>求和条件的单一来源协商报价， 将被视为非实质性响应单一来源协商而予以拒绝。</w:t>
      </w:r>
    </w:p>
    <w:p>
      <w:pPr>
        <w:pStyle w:val="16"/>
        <w:numPr>
          <w:ilvl w:val="2"/>
          <w:numId w:val="4"/>
        </w:numPr>
        <w:tabs>
          <w:tab w:val="left" w:pos="1980"/>
        </w:tabs>
        <w:spacing w:before="8" w:after="0" w:line="367" w:lineRule="auto"/>
        <w:ind w:left="840" w:right="1252"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本项目的报价应按照采购文件、补充通知、答疑纪要、现场情况、承</w:t>
      </w:r>
      <w:r>
        <w:rPr>
          <w:rFonts w:hint="eastAsia" w:ascii="宋体" w:hAnsi="宋体" w:eastAsia="宋体" w:cs="宋体"/>
          <w:color w:val="auto"/>
          <w:spacing w:val="-4"/>
          <w:sz w:val="24"/>
          <w:szCs w:val="24"/>
          <w:highlight w:val="none"/>
        </w:rPr>
        <w:t>包范围，并充分考虑服务期间各类市场风险和国家政策性调整等风险系数，由各供应商根据自身情况，在合理范围内，自主考虑、优惠报价，但不得低于企业成</w:t>
      </w:r>
      <w:r>
        <w:rPr>
          <w:rFonts w:hint="eastAsia" w:ascii="宋体" w:hAnsi="宋体" w:eastAsia="宋体" w:cs="宋体"/>
          <w:color w:val="auto"/>
          <w:spacing w:val="-2"/>
          <w:sz w:val="24"/>
          <w:szCs w:val="24"/>
          <w:highlight w:val="none"/>
        </w:rPr>
        <w:t>本。</w:t>
      </w:r>
    </w:p>
    <w:p>
      <w:pPr>
        <w:pStyle w:val="8"/>
        <w:numPr>
          <w:ilvl w:val="1"/>
          <w:numId w:val="4"/>
        </w:numPr>
        <w:tabs>
          <w:tab w:val="left" w:pos="1380"/>
        </w:tabs>
        <w:spacing w:before="4"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响应有效期</w:t>
      </w:r>
    </w:p>
    <w:p>
      <w:pPr>
        <w:pStyle w:val="16"/>
        <w:numPr>
          <w:ilvl w:val="2"/>
          <w:numId w:val="4"/>
        </w:numPr>
        <w:tabs>
          <w:tab w:val="left" w:pos="2040"/>
        </w:tabs>
        <w:spacing w:before="113" w:after="0" w:line="367" w:lineRule="auto"/>
        <w:ind w:left="840" w:right="1249"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在供应商须知前附表规定的响应有效期内，供应商不得要求撤销或修改其响应文件。</w:t>
      </w:r>
    </w:p>
    <w:p>
      <w:pPr>
        <w:pStyle w:val="16"/>
        <w:numPr>
          <w:ilvl w:val="2"/>
          <w:numId w:val="4"/>
        </w:numPr>
        <w:tabs>
          <w:tab w:val="left" w:pos="1980"/>
        </w:tabs>
        <w:spacing w:before="5" w:after="0" w:line="367" w:lineRule="auto"/>
        <w:ind w:left="840" w:right="1247"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出现特殊情况需要延长响应有效期的，采购人以书面形式通知所有供应商延长响应有效期。供应商同意延长的，不得要求或被允许修改或撤销其响应文件；供应商拒绝延长的，其响应失效。</w:t>
      </w:r>
    </w:p>
    <w:p>
      <w:pPr>
        <w:pStyle w:val="8"/>
        <w:numPr>
          <w:ilvl w:val="1"/>
          <w:numId w:val="4"/>
        </w:numPr>
        <w:tabs>
          <w:tab w:val="left" w:pos="1380"/>
        </w:tabs>
        <w:spacing w:before="122"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本项目不收取单一来源协商保证金</w:t>
      </w:r>
    </w:p>
    <w:p>
      <w:pPr>
        <w:pStyle w:val="16"/>
        <w:numPr>
          <w:ilvl w:val="1"/>
          <w:numId w:val="4"/>
        </w:numPr>
        <w:tabs>
          <w:tab w:val="left" w:pos="1380"/>
        </w:tabs>
        <w:spacing w:before="122" w:after="0" w:line="240" w:lineRule="auto"/>
        <w:ind w:left="1380" w:right="0" w:hanging="54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响应文件的编制</w:t>
      </w:r>
    </w:p>
    <w:p>
      <w:pPr>
        <w:pStyle w:val="16"/>
        <w:numPr>
          <w:ilvl w:val="2"/>
          <w:numId w:val="4"/>
        </w:numPr>
        <w:tabs>
          <w:tab w:val="left" w:pos="2040"/>
        </w:tabs>
        <w:spacing w:before="110" w:after="0" w:line="369" w:lineRule="auto"/>
        <w:ind w:left="840" w:right="1244"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响应文件应按 “响应文件格式”进行编写，如有必要，可以增加附</w:t>
      </w:r>
      <w:r>
        <w:rPr>
          <w:rFonts w:hint="eastAsia" w:ascii="宋体" w:hAnsi="宋体" w:eastAsia="宋体" w:cs="宋体"/>
          <w:color w:val="auto"/>
          <w:spacing w:val="-10"/>
          <w:sz w:val="24"/>
          <w:szCs w:val="24"/>
          <w:highlight w:val="none"/>
        </w:rPr>
        <w:t>页，作为响应文件的组成部分。其中，单一来源协商函附录在满足采购文件实质性</w:t>
      </w:r>
    </w:p>
    <w:p>
      <w:pPr>
        <w:spacing w:after="0" w:line="369" w:lineRule="auto"/>
        <w:jc w:val="both"/>
        <w:rPr>
          <w:rFonts w:hint="eastAsia" w:ascii="宋体" w:hAnsi="宋体" w:eastAsia="宋体" w:cs="宋体"/>
          <w:color w:val="auto"/>
          <w:sz w:val="24"/>
          <w:szCs w:val="24"/>
          <w:highlight w:val="none"/>
        </w:rPr>
      </w:pPr>
    </w:p>
    <w:p>
      <w:pPr>
        <w:tabs>
          <w:tab w:val="left" w:pos="1148"/>
        </w:tabs>
        <w:bidi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ab/>
      </w:r>
      <w:r>
        <w:rPr>
          <w:rFonts w:hint="eastAsia" w:ascii="宋体" w:hAnsi="宋体" w:eastAsia="宋体" w:cs="宋体"/>
          <w:color w:val="auto"/>
          <w:sz w:val="24"/>
          <w:szCs w:val="24"/>
          <w:highlight w:val="none"/>
        </w:rPr>
        <w:t>要求的基础上，可以提出比采购文件要求更有利于采购人的承诺。</w:t>
      </w:r>
    </w:p>
    <w:p>
      <w:pPr>
        <w:pStyle w:val="16"/>
        <w:numPr>
          <w:ilvl w:val="2"/>
          <w:numId w:val="4"/>
        </w:numPr>
        <w:tabs>
          <w:tab w:val="left" w:pos="2159"/>
          <w:tab w:val="left" w:pos="2160"/>
        </w:tabs>
        <w:spacing w:before="166" w:after="0" w:line="369" w:lineRule="auto"/>
        <w:ind w:left="840" w:right="1259"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响应文件应当对采购文件有关服务期、服务标准、采购范围等实质性内容作出响应。</w:t>
      </w:r>
    </w:p>
    <w:p>
      <w:pPr>
        <w:pStyle w:val="16"/>
        <w:numPr>
          <w:ilvl w:val="2"/>
          <w:numId w:val="4"/>
        </w:numPr>
        <w:tabs>
          <w:tab w:val="left" w:pos="2159"/>
          <w:tab w:val="left" w:pos="2160"/>
        </w:tabs>
        <w:spacing w:before="0" w:after="0" w:line="369" w:lineRule="auto"/>
        <w:ind w:left="840" w:right="1109"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响应文件应用不褪色的材料书写或打印，并由供应商的法定代表人</w:t>
      </w:r>
      <w:r>
        <w:rPr>
          <w:rFonts w:hint="eastAsia" w:ascii="宋体" w:hAnsi="宋体" w:eastAsia="宋体" w:cs="宋体"/>
          <w:color w:val="auto"/>
          <w:spacing w:val="-3"/>
          <w:sz w:val="24"/>
          <w:szCs w:val="24"/>
          <w:highlight w:val="none"/>
        </w:rPr>
        <w:t>或其委托代理人签字或盖单位章。委托代理人签字的，响应文件应附法定代表人签署的授权委托书。响应文件应尽量避免涂改、行间插字或删除。如果出现上述</w:t>
      </w:r>
      <w:r>
        <w:rPr>
          <w:rFonts w:hint="eastAsia" w:ascii="宋体" w:hAnsi="宋体" w:eastAsia="宋体" w:cs="宋体"/>
          <w:color w:val="auto"/>
          <w:spacing w:val="-12"/>
          <w:sz w:val="24"/>
          <w:szCs w:val="24"/>
          <w:highlight w:val="none"/>
        </w:rPr>
        <w:t>情况，改动之处应加盖单位章或由供应商的法定代表人或其授权的代理人签字确认。签字或盖章的具体要求见供应商须知前附表。</w:t>
      </w:r>
    </w:p>
    <w:p>
      <w:pPr>
        <w:pStyle w:val="16"/>
        <w:numPr>
          <w:ilvl w:val="2"/>
          <w:numId w:val="4"/>
        </w:numPr>
        <w:tabs>
          <w:tab w:val="left" w:pos="2177"/>
        </w:tabs>
        <w:spacing w:before="0" w:after="0" w:line="367" w:lineRule="auto"/>
        <w:ind w:left="840" w:right="1247"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响应文件正本一份, 副本份数及电子文档格式见供应商须知前附</w:t>
      </w:r>
      <w:r>
        <w:rPr>
          <w:rFonts w:hint="eastAsia" w:ascii="宋体" w:hAnsi="宋体" w:eastAsia="宋体" w:cs="宋体"/>
          <w:color w:val="auto"/>
          <w:spacing w:val="-4"/>
          <w:sz w:val="24"/>
          <w:szCs w:val="24"/>
          <w:highlight w:val="none"/>
        </w:rPr>
        <w:t>表。正本和副本的封面上应清楚地标记“正本”或“副本”的字样。当副本和正本不一致时，以正本为准。</w:t>
      </w:r>
    </w:p>
    <w:p>
      <w:pPr>
        <w:pStyle w:val="16"/>
        <w:numPr>
          <w:ilvl w:val="2"/>
          <w:numId w:val="4"/>
        </w:numPr>
        <w:tabs>
          <w:tab w:val="left" w:pos="2159"/>
          <w:tab w:val="left" w:pos="2160"/>
        </w:tabs>
        <w:spacing w:before="0" w:after="0" w:line="369" w:lineRule="auto"/>
        <w:ind w:left="840" w:right="1256"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响应文件的正本与副本应分别装订成册，并编制目录，具体装订要求见供应商须知前附表规定。</w:t>
      </w:r>
    </w:p>
    <w:p>
      <w:pPr>
        <w:pStyle w:val="8"/>
        <w:numPr>
          <w:ilvl w:val="0"/>
          <w:numId w:val="4"/>
        </w:numPr>
        <w:tabs>
          <w:tab w:val="left" w:pos="1199"/>
          <w:tab w:val="left" w:pos="1200"/>
        </w:tabs>
        <w:spacing w:before="62" w:after="0" w:line="240" w:lineRule="auto"/>
        <w:ind w:left="1200" w:right="0" w:hanging="3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响应文件的递交</w:t>
      </w:r>
    </w:p>
    <w:p>
      <w:pPr>
        <w:pStyle w:val="16"/>
        <w:numPr>
          <w:ilvl w:val="1"/>
          <w:numId w:val="5"/>
        </w:numPr>
        <w:tabs>
          <w:tab w:val="left" w:pos="1380"/>
        </w:tabs>
        <w:spacing w:before="178" w:after="0" w:line="240" w:lineRule="auto"/>
        <w:ind w:left="1380" w:right="0" w:hanging="54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响应文件的密封和标记</w:t>
      </w:r>
    </w:p>
    <w:p>
      <w:pPr>
        <w:pStyle w:val="16"/>
        <w:numPr>
          <w:ilvl w:val="2"/>
          <w:numId w:val="5"/>
        </w:numPr>
        <w:tabs>
          <w:tab w:val="left" w:pos="2159"/>
          <w:tab w:val="left" w:pos="2160"/>
        </w:tabs>
        <w:spacing w:before="110" w:after="0" w:line="369" w:lineRule="auto"/>
        <w:ind w:left="840" w:right="1256"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响应文件的正本、副本、电子文档应分开包装，加贴封条，并在封套的封口处加盖供应商公章。</w:t>
      </w:r>
    </w:p>
    <w:p>
      <w:pPr>
        <w:pStyle w:val="16"/>
        <w:numPr>
          <w:ilvl w:val="2"/>
          <w:numId w:val="5"/>
        </w:numPr>
        <w:tabs>
          <w:tab w:val="left" w:pos="2159"/>
          <w:tab w:val="left" w:pos="2160"/>
        </w:tabs>
        <w:spacing w:before="63" w:after="0" w:line="369" w:lineRule="auto"/>
        <w:ind w:left="840" w:right="1319" w:firstLine="480"/>
        <w:jc w:val="left"/>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响应文件的封面上应清楚地标记“正本”、“副本”、 “电子文档” 字样，封套上应写明的内容见供应商须知前附表。</w:t>
      </w:r>
    </w:p>
    <w:p>
      <w:pPr>
        <w:pStyle w:val="16"/>
        <w:numPr>
          <w:ilvl w:val="2"/>
          <w:numId w:val="5"/>
        </w:numPr>
        <w:tabs>
          <w:tab w:val="left" w:pos="2159"/>
          <w:tab w:val="left" w:pos="2160"/>
        </w:tabs>
        <w:spacing w:before="0" w:after="0" w:line="369" w:lineRule="auto"/>
        <w:ind w:left="840" w:right="1242" w:firstLine="480"/>
        <w:jc w:val="left"/>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未按本章第</w:t>
      </w:r>
      <w:r>
        <w:rPr>
          <w:rFonts w:hint="eastAsia" w:ascii="宋体" w:hAnsi="宋体" w:eastAsia="宋体" w:cs="宋体"/>
          <w:color w:val="auto"/>
          <w:sz w:val="24"/>
          <w:szCs w:val="24"/>
          <w:highlight w:val="none"/>
        </w:rPr>
        <w:t>4.1.1</w:t>
      </w:r>
      <w:r>
        <w:rPr>
          <w:rFonts w:hint="eastAsia" w:ascii="宋体" w:hAnsi="宋体" w:eastAsia="宋体" w:cs="宋体"/>
          <w:color w:val="auto"/>
          <w:spacing w:val="-14"/>
          <w:sz w:val="24"/>
          <w:szCs w:val="24"/>
          <w:highlight w:val="none"/>
        </w:rPr>
        <w:t xml:space="preserve"> 项或第</w:t>
      </w:r>
      <w:r>
        <w:rPr>
          <w:rFonts w:hint="eastAsia" w:ascii="宋体" w:hAnsi="宋体" w:eastAsia="宋体" w:cs="宋体"/>
          <w:color w:val="auto"/>
          <w:sz w:val="24"/>
          <w:szCs w:val="24"/>
          <w:highlight w:val="none"/>
        </w:rPr>
        <w:t>4.1.2</w:t>
      </w:r>
      <w:r>
        <w:rPr>
          <w:rFonts w:hint="eastAsia" w:ascii="宋体" w:hAnsi="宋体" w:eastAsia="宋体" w:cs="宋体"/>
          <w:color w:val="auto"/>
          <w:spacing w:val="-12"/>
          <w:sz w:val="24"/>
          <w:szCs w:val="24"/>
          <w:highlight w:val="none"/>
        </w:rPr>
        <w:t xml:space="preserve"> 项要求密封和加写标记的响应文件， 采购人不予受理。</w:t>
      </w:r>
    </w:p>
    <w:p>
      <w:pPr>
        <w:pStyle w:val="8"/>
        <w:numPr>
          <w:ilvl w:val="1"/>
          <w:numId w:val="5"/>
        </w:numPr>
        <w:tabs>
          <w:tab w:val="left" w:pos="1380"/>
        </w:tabs>
        <w:spacing w:before="62"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响应文件的递交</w:t>
      </w:r>
    </w:p>
    <w:p>
      <w:pPr>
        <w:pStyle w:val="16"/>
        <w:numPr>
          <w:ilvl w:val="2"/>
          <w:numId w:val="5"/>
        </w:numPr>
        <w:tabs>
          <w:tab w:val="left" w:pos="2159"/>
          <w:tab w:val="left" w:pos="2160"/>
        </w:tabs>
        <w:spacing w:before="110" w:after="0" w:line="240" w:lineRule="auto"/>
        <w:ind w:left="84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供应商递交响应文件截止时间：见供应商须知前附表。</w:t>
      </w:r>
    </w:p>
    <w:p>
      <w:pPr>
        <w:pStyle w:val="16"/>
        <w:numPr>
          <w:ilvl w:val="2"/>
          <w:numId w:val="5"/>
        </w:numPr>
        <w:tabs>
          <w:tab w:val="left" w:pos="2159"/>
          <w:tab w:val="left" w:pos="2160"/>
        </w:tabs>
        <w:spacing w:before="168" w:after="0" w:line="240" w:lineRule="auto"/>
        <w:ind w:left="84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供应商递交响应文件的地点：见供应商须知前附表。</w:t>
      </w:r>
    </w:p>
    <w:p>
      <w:pPr>
        <w:pStyle w:val="16"/>
        <w:numPr>
          <w:ilvl w:val="2"/>
          <w:numId w:val="5"/>
        </w:numPr>
        <w:tabs>
          <w:tab w:val="left" w:pos="2159"/>
          <w:tab w:val="left" w:pos="2160"/>
        </w:tabs>
        <w:spacing w:before="162" w:after="0" w:line="240" w:lineRule="auto"/>
        <w:ind w:left="84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 xml:space="preserve">供应商应在本章第 </w:t>
      </w:r>
      <w:r>
        <w:rPr>
          <w:rFonts w:hint="eastAsia" w:ascii="宋体" w:hAnsi="宋体" w:eastAsia="宋体" w:cs="宋体"/>
          <w:color w:val="auto"/>
          <w:sz w:val="24"/>
          <w:szCs w:val="24"/>
          <w:highlight w:val="none"/>
        </w:rPr>
        <w:t>4.2.1</w:t>
      </w:r>
      <w:r>
        <w:rPr>
          <w:rFonts w:hint="eastAsia" w:ascii="宋体" w:hAnsi="宋体" w:eastAsia="宋体" w:cs="宋体"/>
          <w:color w:val="auto"/>
          <w:spacing w:val="-10"/>
          <w:sz w:val="24"/>
          <w:szCs w:val="24"/>
          <w:highlight w:val="none"/>
        </w:rPr>
        <w:t xml:space="preserve"> 项规定的响应截止时间前递交响应文件。</w:t>
      </w:r>
    </w:p>
    <w:p>
      <w:pPr>
        <w:pStyle w:val="16"/>
        <w:numPr>
          <w:ilvl w:val="2"/>
          <w:numId w:val="5"/>
        </w:numPr>
        <w:tabs>
          <w:tab w:val="left" w:pos="2159"/>
          <w:tab w:val="left" w:pos="2160"/>
        </w:tabs>
        <w:spacing w:before="163" w:after="0" w:line="369" w:lineRule="auto"/>
        <w:ind w:left="840" w:right="1316" w:firstLine="480"/>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除供应商须知前附表另有规定外，供应商所递交的响应文件不予退还。</w:t>
      </w:r>
    </w:p>
    <w:p>
      <w:pPr>
        <w:pStyle w:val="16"/>
        <w:numPr>
          <w:ilvl w:val="2"/>
          <w:numId w:val="5"/>
        </w:numPr>
        <w:tabs>
          <w:tab w:val="left" w:pos="2159"/>
          <w:tab w:val="left" w:pos="2160"/>
        </w:tabs>
        <w:spacing w:before="0" w:after="0" w:line="306" w:lineRule="exact"/>
        <w:ind w:left="84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逾期送达的或者未送达指定地点的响应文件，采购人不予受理。</w:t>
      </w:r>
    </w:p>
    <w:p>
      <w:pPr>
        <w:pStyle w:val="2"/>
        <w:spacing w:before="2"/>
        <w:rPr>
          <w:rFonts w:hint="eastAsia" w:ascii="宋体" w:hAnsi="宋体" w:eastAsia="宋体" w:cs="宋体"/>
          <w:color w:val="auto"/>
          <w:sz w:val="24"/>
          <w:szCs w:val="24"/>
          <w:highlight w:val="none"/>
        </w:rPr>
      </w:pPr>
    </w:p>
    <w:p>
      <w:pPr>
        <w:pStyle w:val="8"/>
        <w:numPr>
          <w:ilvl w:val="1"/>
          <w:numId w:val="5"/>
        </w:numPr>
        <w:tabs>
          <w:tab w:val="left" w:pos="1380"/>
        </w:tabs>
        <w:spacing w:before="0"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响应文件的修改与撤回</w:t>
      </w:r>
    </w:p>
    <w:p>
      <w:pPr>
        <w:pStyle w:val="16"/>
        <w:numPr>
          <w:ilvl w:val="2"/>
          <w:numId w:val="5"/>
        </w:numPr>
        <w:tabs>
          <w:tab w:val="left" w:pos="2159"/>
          <w:tab w:val="left" w:pos="2160"/>
        </w:tabs>
        <w:spacing w:before="110" w:after="0" w:line="240" w:lineRule="auto"/>
        <w:ind w:left="840" w:right="0" w:firstLine="480"/>
        <w:jc w:val="left"/>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 xml:space="preserve">在本章第 </w:t>
      </w:r>
      <w:r>
        <w:rPr>
          <w:rFonts w:hint="eastAsia" w:ascii="宋体" w:hAnsi="宋体" w:eastAsia="宋体" w:cs="宋体"/>
          <w:color w:val="auto"/>
          <w:sz w:val="24"/>
          <w:szCs w:val="24"/>
          <w:highlight w:val="none"/>
        </w:rPr>
        <w:t>4.2.1</w:t>
      </w:r>
      <w:r>
        <w:rPr>
          <w:rFonts w:hint="eastAsia" w:ascii="宋体" w:hAnsi="宋体" w:eastAsia="宋体" w:cs="宋体"/>
          <w:color w:val="auto"/>
          <w:spacing w:val="-10"/>
          <w:sz w:val="24"/>
          <w:szCs w:val="24"/>
          <w:highlight w:val="none"/>
        </w:rPr>
        <w:t xml:space="preserve"> 项规定的单一来源协商截止时间前，供应商可以修</w:t>
      </w:r>
    </w:p>
    <w:p>
      <w:pPr>
        <w:spacing w:after="0" w:line="240" w:lineRule="auto"/>
        <w:jc w:val="left"/>
        <w:rPr>
          <w:rFonts w:hint="eastAsia" w:ascii="宋体" w:hAnsi="宋体" w:eastAsia="宋体" w:cs="宋体"/>
          <w:color w:val="auto"/>
          <w:sz w:val="24"/>
          <w:szCs w:val="24"/>
          <w:highlight w:val="none"/>
        </w:rPr>
      </w:pPr>
    </w:p>
    <w:p>
      <w:pPr>
        <w:tabs>
          <w:tab w:val="left" w:pos="2826"/>
        </w:tabs>
        <w:bidi w:val="0"/>
        <w:ind w:firstLine="960" w:firstLineChars="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改或撤回已递交的响应文件，但应以书面形式通知采购人。</w:t>
      </w:r>
    </w:p>
    <w:p>
      <w:pPr>
        <w:pStyle w:val="16"/>
        <w:numPr>
          <w:ilvl w:val="2"/>
          <w:numId w:val="5"/>
        </w:numPr>
        <w:tabs>
          <w:tab w:val="left" w:pos="2164"/>
          <w:tab w:val="left" w:pos="2165"/>
        </w:tabs>
        <w:spacing w:before="166" w:after="0" w:line="367" w:lineRule="auto"/>
        <w:ind w:left="840" w:right="1338" w:firstLine="480"/>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供应商修改或撤回已递交响应文件的书面通知应按照本章第 </w:t>
      </w:r>
      <w:r>
        <w:rPr>
          <w:rFonts w:hint="eastAsia" w:ascii="宋体" w:hAnsi="宋体" w:eastAsia="宋体" w:cs="宋体"/>
          <w:color w:val="auto"/>
          <w:sz w:val="24"/>
          <w:szCs w:val="24"/>
          <w:highlight w:val="none"/>
        </w:rPr>
        <w:t>3.5.3 项的要求签字或盖章。采购人收到书面通知后，向供应商出具签收凭证。</w:t>
      </w:r>
    </w:p>
    <w:p>
      <w:pPr>
        <w:pStyle w:val="16"/>
        <w:numPr>
          <w:ilvl w:val="2"/>
          <w:numId w:val="5"/>
        </w:numPr>
        <w:tabs>
          <w:tab w:val="left" w:pos="2159"/>
          <w:tab w:val="left" w:pos="2160"/>
        </w:tabs>
        <w:spacing w:before="4" w:after="0" w:line="369" w:lineRule="auto"/>
        <w:ind w:left="840" w:right="1316" w:firstLine="480"/>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修改的内容为响应文件的组成部分。修改的响应文件应按照本章规定进行编制、密封、标记和递交，并标明“修改”字样。</w:t>
      </w:r>
    </w:p>
    <w:p>
      <w:pPr>
        <w:pStyle w:val="8"/>
        <w:numPr>
          <w:ilvl w:val="0"/>
          <w:numId w:val="5"/>
        </w:numPr>
        <w:tabs>
          <w:tab w:val="left" w:pos="1199"/>
          <w:tab w:val="left" w:pos="1200"/>
        </w:tabs>
        <w:spacing w:before="64" w:after="0" w:line="240" w:lineRule="auto"/>
        <w:ind w:left="1200" w:right="0" w:hanging="3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单一来源采购</w:t>
      </w:r>
    </w:p>
    <w:p>
      <w:pPr>
        <w:pStyle w:val="16"/>
        <w:numPr>
          <w:ilvl w:val="1"/>
          <w:numId w:val="5"/>
        </w:numPr>
        <w:tabs>
          <w:tab w:val="left" w:pos="1380"/>
        </w:tabs>
        <w:spacing w:before="174" w:after="0" w:line="240" w:lineRule="auto"/>
        <w:ind w:left="1380" w:right="0" w:hanging="54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单一来源协商时间和地点</w:t>
      </w:r>
    </w:p>
    <w:p>
      <w:pPr>
        <w:pStyle w:val="2"/>
        <w:spacing w:before="161" w:line="364" w:lineRule="auto"/>
        <w:ind w:left="840" w:right="1049"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采购人在本章第4.2.1项规定的响应文件递交截止时间（单一来源协商时间）</w:t>
      </w:r>
      <w:r>
        <w:rPr>
          <w:rFonts w:hint="eastAsia" w:ascii="宋体" w:hAnsi="宋体" w:eastAsia="宋体" w:cs="宋体"/>
          <w:color w:val="auto"/>
          <w:spacing w:val="-5"/>
          <w:sz w:val="24"/>
          <w:szCs w:val="24"/>
          <w:highlight w:val="none"/>
        </w:rPr>
        <w:t>和供应商须知前附表规定的地点进行单一来源协商，并邀请所有供应商的法定代</w:t>
      </w:r>
      <w:r>
        <w:rPr>
          <w:rFonts w:hint="eastAsia" w:ascii="宋体" w:hAnsi="宋体" w:eastAsia="宋体" w:cs="宋体"/>
          <w:color w:val="auto"/>
          <w:spacing w:val="-6"/>
          <w:sz w:val="24"/>
          <w:szCs w:val="24"/>
          <w:highlight w:val="none"/>
        </w:rPr>
        <w:t>表人或其委托代理人准时参加。</w:t>
      </w:r>
    </w:p>
    <w:p>
      <w:pPr>
        <w:pStyle w:val="8"/>
        <w:numPr>
          <w:ilvl w:val="1"/>
          <w:numId w:val="5"/>
        </w:numPr>
        <w:tabs>
          <w:tab w:val="left" w:pos="1380"/>
        </w:tabs>
        <w:spacing w:before="11"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采购单一来源协商程序</w:t>
      </w:r>
    </w:p>
    <w:p>
      <w:pPr>
        <w:pStyle w:val="16"/>
        <w:numPr>
          <w:ilvl w:val="2"/>
          <w:numId w:val="5"/>
        </w:numPr>
        <w:tabs>
          <w:tab w:val="left" w:pos="2099"/>
          <w:tab w:val="left" w:pos="2100"/>
        </w:tabs>
        <w:spacing w:before="175" w:after="0" w:line="240" w:lineRule="auto"/>
        <w:ind w:left="2100" w:right="0" w:hanging="8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递交响应文件截止，宣布单一来源协商会议开始；</w:t>
      </w:r>
    </w:p>
    <w:p>
      <w:pPr>
        <w:pStyle w:val="16"/>
        <w:numPr>
          <w:ilvl w:val="2"/>
          <w:numId w:val="5"/>
        </w:numPr>
        <w:tabs>
          <w:tab w:val="left" w:pos="2099"/>
          <w:tab w:val="left" w:pos="2100"/>
        </w:tabs>
        <w:spacing w:before="178" w:after="0" w:line="240" w:lineRule="auto"/>
        <w:ind w:left="2100" w:right="0" w:hanging="8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与会领导讲话；</w:t>
      </w:r>
    </w:p>
    <w:p>
      <w:pPr>
        <w:pStyle w:val="16"/>
        <w:numPr>
          <w:ilvl w:val="2"/>
          <w:numId w:val="5"/>
        </w:numPr>
        <w:tabs>
          <w:tab w:val="left" w:pos="2099"/>
          <w:tab w:val="left" w:pos="2100"/>
        </w:tabs>
        <w:spacing w:before="174" w:after="0" w:line="240" w:lineRule="auto"/>
        <w:ind w:left="2100" w:right="0" w:hanging="8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宣布单一来源协商会议纪律；</w:t>
      </w:r>
    </w:p>
    <w:p>
      <w:pPr>
        <w:pStyle w:val="16"/>
        <w:numPr>
          <w:ilvl w:val="2"/>
          <w:numId w:val="5"/>
        </w:numPr>
        <w:tabs>
          <w:tab w:val="left" w:pos="2099"/>
          <w:tab w:val="left" w:pos="2100"/>
        </w:tabs>
        <w:spacing w:before="178" w:after="0" w:line="240" w:lineRule="auto"/>
        <w:ind w:left="2100" w:right="0" w:hanging="8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由供应商或其推选的代表检查响应文件的密封情况；</w:t>
      </w:r>
    </w:p>
    <w:p>
      <w:pPr>
        <w:pStyle w:val="16"/>
        <w:numPr>
          <w:ilvl w:val="2"/>
          <w:numId w:val="5"/>
        </w:numPr>
        <w:tabs>
          <w:tab w:val="left" w:pos="2100"/>
        </w:tabs>
        <w:spacing w:before="176" w:after="0" w:line="240" w:lineRule="auto"/>
        <w:ind w:left="2100" w:right="0" w:hanging="8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单一来源协商（采购人将对单一来源协商过程进行记录，以存档备查）。</w:t>
      </w:r>
    </w:p>
    <w:p>
      <w:pPr>
        <w:pStyle w:val="8"/>
        <w:numPr>
          <w:ilvl w:val="1"/>
          <w:numId w:val="5"/>
        </w:numPr>
        <w:tabs>
          <w:tab w:val="left" w:pos="1380"/>
        </w:tabs>
        <w:spacing w:before="61"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单一来源协商</w:t>
      </w:r>
    </w:p>
    <w:p>
      <w:pPr>
        <w:pStyle w:val="16"/>
        <w:numPr>
          <w:ilvl w:val="2"/>
          <w:numId w:val="5"/>
        </w:numPr>
        <w:tabs>
          <w:tab w:val="left" w:pos="2100"/>
        </w:tabs>
        <w:spacing w:before="177" w:after="0" w:line="379" w:lineRule="auto"/>
        <w:ind w:left="1260" w:right="1249"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单一来源协商组织：单一来源协商工作由单一来源协商小组独立进</w:t>
      </w:r>
      <w:r>
        <w:rPr>
          <w:rFonts w:hint="eastAsia" w:ascii="宋体" w:hAnsi="宋体" w:eastAsia="宋体" w:cs="宋体"/>
          <w:color w:val="auto"/>
          <w:spacing w:val="-5"/>
          <w:sz w:val="24"/>
          <w:szCs w:val="24"/>
          <w:highlight w:val="none"/>
        </w:rPr>
        <w:t>行，单一来源协商小组按照国家相关规定组建，其中采购人代表人数不超过</w:t>
      </w:r>
      <w:r>
        <w:rPr>
          <w:rFonts w:hint="eastAsia" w:ascii="宋体" w:hAnsi="宋体" w:eastAsia="宋体" w:cs="宋体"/>
          <w:color w:val="auto"/>
          <w:spacing w:val="-8"/>
          <w:sz w:val="24"/>
          <w:szCs w:val="24"/>
          <w:highlight w:val="none"/>
        </w:rPr>
        <w:t>单一来源协商小组总人数的三分之一，总人数不少于</w:t>
      </w: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7"/>
          <w:sz w:val="24"/>
          <w:szCs w:val="24"/>
          <w:highlight w:val="none"/>
        </w:rPr>
        <w:t>人的单数。</w:t>
      </w:r>
    </w:p>
    <w:p>
      <w:pPr>
        <w:pStyle w:val="16"/>
        <w:numPr>
          <w:ilvl w:val="2"/>
          <w:numId w:val="5"/>
        </w:numPr>
        <w:tabs>
          <w:tab w:val="left" w:pos="2100"/>
        </w:tabs>
        <w:spacing w:before="0" w:after="0" w:line="379" w:lineRule="auto"/>
        <w:ind w:left="1260" w:right="1254" w:firstLin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单一来源协商小组按先初审、后单一来源协商的程序对响应文件进行评审，单一来源协商小组对密封情况完好的响应文件根据</w:t>
      </w:r>
      <w:r>
        <w:rPr>
          <w:rFonts w:hint="eastAsia" w:ascii="宋体" w:hAnsi="宋体" w:eastAsia="宋体" w:cs="宋体"/>
          <w:b/>
          <w:color w:val="auto"/>
          <w:spacing w:val="5"/>
          <w:sz w:val="24"/>
          <w:szCs w:val="24"/>
          <w:highlight w:val="none"/>
        </w:rPr>
        <w:t>本须知第</w:t>
      </w:r>
      <w:r>
        <w:rPr>
          <w:rFonts w:hint="eastAsia" w:ascii="宋体" w:hAnsi="宋体" w:eastAsia="宋体" w:cs="宋体"/>
          <w:b/>
          <w:color w:val="auto"/>
          <w:sz w:val="24"/>
          <w:szCs w:val="24"/>
          <w:highlight w:val="none"/>
        </w:rPr>
        <w:t xml:space="preserve">5.3.3 </w:t>
      </w:r>
      <w:r>
        <w:rPr>
          <w:rFonts w:hint="eastAsia" w:ascii="宋体" w:hAnsi="宋体" w:eastAsia="宋体" w:cs="宋体"/>
          <w:b/>
          <w:color w:val="auto"/>
          <w:spacing w:val="5"/>
          <w:sz w:val="24"/>
          <w:szCs w:val="24"/>
          <w:highlight w:val="none"/>
        </w:rPr>
        <w:t>款及</w:t>
      </w:r>
      <w:r>
        <w:rPr>
          <w:rFonts w:hint="eastAsia" w:ascii="宋体" w:hAnsi="宋体" w:eastAsia="宋体" w:cs="宋体"/>
          <w:b/>
          <w:color w:val="auto"/>
          <w:sz w:val="24"/>
          <w:szCs w:val="24"/>
          <w:highlight w:val="none"/>
        </w:rPr>
        <w:t>5.3.4</w:t>
      </w:r>
      <w:r>
        <w:rPr>
          <w:rFonts w:hint="eastAsia" w:ascii="宋体" w:hAnsi="宋体" w:eastAsia="宋体" w:cs="宋体"/>
          <w:b/>
          <w:color w:val="auto"/>
          <w:spacing w:val="5"/>
          <w:sz w:val="24"/>
          <w:szCs w:val="24"/>
          <w:highlight w:val="none"/>
        </w:rPr>
        <w:t>款规定的内容进行初审</w:t>
      </w:r>
      <w:r>
        <w:rPr>
          <w:rFonts w:hint="eastAsia" w:ascii="宋体" w:hAnsi="宋体" w:eastAsia="宋体" w:cs="宋体"/>
          <w:color w:val="auto"/>
          <w:sz w:val="24"/>
          <w:szCs w:val="24"/>
          <w:highlight w:val="none"/>
        </w:rPr>
        <w:t>。</w:t>
      </w:r>
    </w:p>
    <w:p>
      <w:pPr>
        <w:pStyle w:val="16"/>
        <w:numPr>
          <w:ilvl w:val="2"/>
          <w:numId w:val="5"/>
        </w:numPr>
        <w:tabs>
          <w:tab w:val="left" w:pos="2099"/>
          <w:tab w:val="left" w:pos="2100"/>
        </w:tabs>
        <w:spacing w:before="0" w:after="0" w:line="304" w:lineRule="exact"/>
        <w:ind w:left="1260" w:right="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在初审阶段，属于下列情况的响应文件将不得进入单一来源协商阶段：</w:t>
      </w:r>
    </w:p>
    <w:p>
      <w:pPr>
        <w:pStyle w:val="16"/>
        <w:numPr>
          <w:ilvl w:val="0"/>
          <w:numId w:val="6"/>
        </w:numPr>
        <w:tabs>
          <w:tab w:val="left" w:pos="1860"/>
        </w:tabs>
        <w:spacing w:before="145" w:after="0" w:line="240" w:lineRule="auto"/>
        <w:ind w:left="1860" w:right="0" w:hanging="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响应文件未经法定代表人或其授权代表签字或盖章的；</w:t>
      </w:r>
    </w:p>
    <w:p>
      <w:pPr>
        <w:pStyle w:val="16"/>
        <w:numPr>
          <w:ilvl w:val="0"/>
          <w:numId w:val="6"/>
        </w:numPr>
        <w:tabs>
          <w:tab w:val="left" w:pos="1860"/>
        </w:tabs>
        <w:spacing w:before="134" w:after="0" w:line="240" w:lineRule="auto"/>
        <w:ind w:left="1860" w:right="0" w:hanging="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响应文件没有实质性响应本项目采购文件的要求；</w:t>
      </w:r>
    </w:p>
    <w:p>
      <w:pPr>
        <w:pStyle w:val="16"/>
        <w:numPr>
          <w:ilvl w:val="0"/>
          <w:numId w:val="6"/>
        </w:numPr>
        <w:tabs>
          <w:tab w:val="left" w:pos="1860"/>
        </w:tabs>
        <w:spacing w:before="137" w:after="0" w:line="240" w:lineRule="auto"/>
        <w:ind w:left="1860" w:right="0" w:hanging="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响应文件中有采购人不能接受的其它条件；</w:t>
      </w:r>
    </w:p>
    <w:p>
      <w:pPr>
        <w:pStyle w:val="16"/>
        <w:numPr>
          <w:ilvl w:val="0"/>
          <w:numId w:val="6"/>
        </w:numPr>
        <w:tabs>
          <w:tab w:val="left" w:pos="1860"/>
        </w:tabs>
        <w:spacing w:before="136" w:after="0" w:line="240" w:lineRule="auto"/>
        <w:ind w:left="1860" w:right="0" w:hanging="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单一来源协商资格不合格的供应商。</w:t>
      </w:r>
    </w:p>
    <w:p>
      <w:pPr>
        <w:pStyle w:val="2"/>
        <w:spacing w:before="137" w:line="345" w:lineRule="auto"/>
        <w:ind w:left="840" w:right="1109"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在初审阶段,单一来源协商小组还需对供应商的单一来源协商报价进行审核，看其是否有计算或打印上的错误。修正错误的原则如下:</w:t>
      </w:r>
    </w:p>
    <w:p>
      <w:pPr>
        <w:pStyle w:val="2"/>
        <w:spacing w:line="360" w:lineRule="auto"/>
        <w:ind w:left="126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(1）响应文件中的大写金额与小写金额不一致的，以大写金额为准；</w:t>
      </w:r>
    </w:p>
    <w:p>
      <w:pPr>
        <w:tabs>
          <w:tab w:val="left" w:pos="2794"/>
        </w:tabs>
        <w:bidi w:val="0"/>
        <w:spacing w:line="360" w:lineRule="auto"/>
        <w:ind w:firstLine="1472" w:firstLineChars="800"/>
        <w:jc w:val="left"/>
        <w:rPr>
          <w:rFonts w:hint="eastAsia" w:ascii="宋体" w:hAnsi="宋体" w:eastAsia="宋体" w:cs="宋体"/>
          <w:color w:val="auto"/>
          <w:sz w:val="24"/>
          <w:szCs w:val="24"/>
          <w:highlight w:val="none"/>
        </w:rPr>
      </w:pPr>
      <w:r>
        <w:rPr>
          <w:rFonts w:hint="eastAsia" w:ascii="宋体" w:hAnsi="宋体" w:eastAsia="宋体" w:cs="宋体"/>
          <w:color w:val="auto"/>
          <w:spacing w:val="-28"/>
          <w:sz w:val="24"/>
          <w:szCs w:val="24"/>
          <w:highlight w:val="none"/>
        </w:rPr>
        <w:t>(2）</w:t>
      </w:r>
      <w:r>
        <w:rPr>
          <w:rFonts w:hint="eastAsia" w:ascii="宋体" w:hAnsi="宋体" w:eastAsia="宋体" w:cs="宋体"/>
          <w:color w:val="auto"/>
          <w:spacing w:val="-8"/>
          <w:sz w:val="24"/>
          <w:szCs w:val="24"/>
          <w:highlight w:val="none"/>
        </w:rPr>
        <w:t>总价金额与依据单价计算出的结果不一致的，以单价金额为准修正总价， 但单价金额小数点有明显错误的除外。</w:t>
      </w:r>
    </w:p>
    <w:p>
      <w:pPr>
        <w:pStyle w:val="16"/>
        <w:numPr>
          <w:ilvl w:val="2"/>
          <w:numId w:val="5"/>
        </w:numPr>
        <w:tabs>
          <w:tab w:val="left" w:pos="2099"/>
          <w:tab w:val="left" w:pos="2100"/>
        </w:tabs>
        <w:spacing w:before="70" w:after="0" w:line="360" w:lineRule="auto"/>
        <w:ind w:left="1260" w:right="1349"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响应文件出现以下情况之一者，属于重大偏差，为未能对采购文件作出实质性响应，作无效单一来源协商处理：</w:t>
      </w:r>
    </w:p>
    <w:p>
      <w:pPr>
        <w:pStyle w:val="2"/>
        <w:spacing w:line="360" w:lineRule="auto"/>
        <w:ind w:left="1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响应文件封面、响应函未按规定加盖供应商印章或未经法定代表人或</w:t>
      </w:r>
    </w:p>
    <w:p>
      <w:pPr>
        <w:pStyle w:val="2"/>
        <w:spacing w:before="122" w:line="360" w:lineRule="auto"/>
        <w:ind w:left="840" w:right="14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其委托代理人签字或盖章的，由委托代理人签字或盖章的，但未随响应文件一起提交有效的“授权委托书”的；</w:t>
      </w:r>
    </w:p>
    <w:p>
      <w:pPr>
        <w:pStyle w:val="2"/>
        <w:spacing w:line="348" w:lineRule="auto"/>
        <w:ind w:left="840" w:right="1340" w:firstLine="420"/>
        <w:rPr>
          <w:rFonts w:hint="eastAsia" w:ascii="宋体" w:hAnsi="宋体" w:eastAsia="宋体" w:cs="宋体"/>
          <w:color w:val="auto"/>
          <w:sz w:val="24"/>
          <w:szCs w:val="24"/>
          <w:highlight w:val="none"/>
        </w:rPr>
      </w:pPr>
      <w:r>
        <w:rPr>
          <w:rFonts w:hint="eastAsia" w:ascii="宋体" w:hAnsi="宋体" w:eastAsia="宋体" w:cs="宋体"/>
          <w:color w:val="auto"/>
          <w:spacing w:val="5"/>
          <w:w w:val="95"/>
          <w:sz w:val="24"/>
          <w:szCs w:val="24"/>
          <w:highlight w:val="none"/>
        </w:rPr>
        <w:t>（2）</w:t>
      </w:r>
      <w:r>
        <w:rPr>
          <w:rFonts w:hint="eastAsia" w:ascii="宋体" w:hAnsi="宋体" w:eastAsia="宋体" w:cs="宋体"/>
          <w:color w:val="auto"/>
          <w:sz w:val="24"/>
          <w:szCs w:val="24"/>
          <w:highlight w:val="none"/>
        </w:rPr>
        <w:t>响应文件中无报价、无服务期或响应文件载明的采购项目服务期限超  过采购文件规定的期限；</w:t>
      </w:r>
    </w:p>
    <w:p>
      <w:pPr>
        <w:pStyle w:val="2"/>
        <w:ind w:left="1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（3）响应有效期不足的；</w:t>
      </w:r>
    </w:p>
    <w:p>
      <w:pPr>
        <w:pStyle w:val="2"/>
        <w:spacing w:before="131"/>
        <w:ind w:left="1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（4）不符合采购文件中规定的其他实质性要求的。</w:t>
      </w:r>
    </w:p>
    <w:p>
      <w:pPr>
        <w:pStyle w:val="16"/>
        <w:numPr>
          <w:ilvl w:val="2"/>
          <w:numId w:val="5"/>
        </w:numPr>
        <w:tabs>
          <w:tab w:val="left" w:pos="2099"/>
          <w:tab w:val="left" w:pos="2100"/>
        </w:tabs>
        <w:spacing w:before="166" w:after="0" w:line="240" w:lineRule="auto"/>
        <w:ind w:left="1260" w:right="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详细单一来源协商:</w:t>
      </w:r>
    </w:p>
    <w:p>
      <w:pPr>
        <w:pStyle w:val="16"/>
        <w:numPr>
          <w:ilvl w:val="0"/>
          <w:numId w:val="7"/>
        </w:numPr>
        <w:tabs>
          <w:tab w:val="left" w:pos="1920"/>
        </w:tabs>
        <w:spacing w:before="146" w:after="0" w:line="348" w:lineRule="auto"/>
        <w:ind w:left="840" w:right="1247"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单一来源协商小组分别与通过初步审核的单一供应商进行单一来源协</w:t>
      </w:r>
      <w:r>
        <w:rPr>
          <w:rFonts w:hint="eastAsia" w:ascii="宋体" w:hAnsi="宋体" w:eastAsia="宋体" w:cs="宋体"/>
          <w:color w:val="auto"/>
          <w:spacing w:val="-7"/>
          <w:sz w:val="24"/>
          <w:szCs w:val="24"/>
          <w:highlight w:val="none"/>
        </w:rPr>
        <w:t>商。在单一来源协商中，单一来源协商双方可以就单一来源协商项目所涉及的价</w:t>
      </w:r>
      <w:r>
        <w:rPr>
          <w:rFonts w:hint="eastAsia" w:ascii="宋体" w:hAnsi="宋体" w:eastAsia="宋体" w:cs="宋体"/>
          <w:color w:val="auto"/>
          <w:spacing w:val="-8"/>
          <w:sz w:val="24"/>
          <w:szCs w:val="24"/>
          <w:highlight w:val="none"/>
        </w:rPr>
        <w:t>格、技术、服务、合同主要条款等进行实质性单一来源协商，以保证采购项目质量。</w:t>
      </w:r>
    </w:p>
    <w:p>
      <w:pPr>
        <w:pStyle w:val="16"/>
        <w:numPr>
          <w:ilvl w:val="0"/>
          <w:numId w:val="7"/>
        </w:numPr>
        <w:tabs>
          <w:tab w:val="left" w:pos="1920"/>
        </w:tabs>
        <w:spacing w:before="62" w:after="0" w:line="348" w:lineRule="auto"/>
        <w:ind w:left="840" w:right="1199"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单一来源协商小组将允许供应商修改其响应文件中不构成重大偏离的</w:t>
      </w:r>
      <w:r>
        <w:rPr>
          <w:rFonts w:hint="eastAsia" w:ascii="宋体" w:hAnsi="宋体" w:eastAsia="宋体" w:cs="宋体"/>
          <w:color w:val="auto"/>
          <w:spacing w:val="-17"/>
          <w:sz w:val="24"/>
          <w:szCs w:val="24"/>
          <w:highlight w:val="none"/>
        </w:rPr>
        <w:t>微小的、非正规的、不一致的或不规则的地方。为有助于对响应文件的审查、评价和</w:t>
      </w:r>
      <w:r>
        <w:rPr>
          <w:rFonts w:hint="eastAsia" w:ascii="宋体" w:hAnsi="宋体" w:eastAsia="宋体" w:cs="宋体"/>
          <w:color w:val="auto"/>
          <w:spacing w:val="-11"/>
          <w:sz w:val="24"/>
          <w:szCs w:val="24"/>
          <w:highlight w:val="none"/>
        </w:rPr>
        <w:t>比较， 单一来源协商小组可要求供应商对响应文件中含义不清的内容进行澄清。</w:t>
      </w:r>
      <w:r>
        <w:rPr>
          <w:rFonts w:hint="eastAsia" w:ascii="宋体" w:hAnsi="宋体" w:eastAsia="宋体" w:cs="宋体"/>
          <w:color w:val="auto"/>
          <w:spacing w:val="-5"/>
          <w:sz w:val="24"/>
          <w:szCs w:val="24"/>
          <w:highlight w:val="none"/>
        </w:rPr>
        <w:t>有关澄清的要求和答复均须以书面形式出具。</w:t>
      </w:r>
    </w:p>
    <w:p>
      <w:pPr>
        <w:pStyle w:val="16"/>
        <w:numPr>
          <w:ilvl w:val="0"/>
          <w:numId w:val="7"/>
        </w:numPr>
        <w:tabs>
          <w:tab w:val="left" w:pos="1920"/>
        </w:tabs>
        <w:spacing w:before="0" w:after="0" w:line="348" w:lineRule="auto"/>
        <w:ind w:left="840" w:right="1316" w:firstLine="480"/>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若单一来源协商内容有实质性变动的，单一来源协商小组应当以书面形式通知参加单一来源协商的供应商。</w:t>
      </w:r>
    </w:p>
    <w:p>
      <w:pPr>
        <w:pStyle w:val="16"/>
        <w:numPr>
          <w:ilvl w:val="0"/>
          <w:numId w:val="7"/>
        </w:numPr>
        <w:tabs>
          <w:tab w:val="left" w:pos="1920"/>
        </w:tabs>
        <w:spacing w:before="0" w:after="0" w:line="348" w:lineRule="auto"/>
        <w:ind w:left="840" w:right="1254"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单一来源协商结束后，单一来源协商小组将要求符合采购需求的供应商在规定的时间内进行报价（二次报价），即最终报价。【注：1、最终报价不得超出采购人预算金额；2、最终报价明显低于成本价的，供应商需做出</w:t>
      </w:r>
      <w:r>
        <w:rPr>
          <w:rFonts w:hint="eastAsia" w:ascii="宋体" w:hAnsi="宋体" w:eastAsia="宋体" w:cs="宋体"/>
          <w:color w:val="auto"/>
          <w:spacing w:val="-3"/>
          <w:sz w:val="24"/>
          <w:szCs w:val="24"/>
          <w:highlight w:val="none"/>
        </w:rPr>
        <w:t>合理说明，否则将承担不被接受的风险】</w:t>
      </w:r>
    </w:p>
    <w:p>
      <w:pPr>
        <w:pStyle w:val="16"/>
        <w:numPr>
          <w:ilvl w:val="0"/>
          <w:numId w:val="7"/>
        </w:numPr>
        <w:tabs>
          <w:tab w:val="left" w:pos="1920"/>
        </w:tabs>
        <w:spacing w:before="0" w:after="0" w:line="348" w:lineRule="auto"/>
        <w:ind w:left="840" w:right="1289"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单一来源协商小组按照“符合采购人需求，保证质量和服务质量，报</w:t>
      </w:r>
      <w:r>
        <w:rPr>
          <w:rFonts w:hint="eastAsia" w:ascii="宋体" w:hAnsi="宋体" w:eastAsia="宋体" w:cs="宋体"/>
          <w:color w:val="auto"/>
          <w:spacing w:val="-3"/>
          <w:sz w:val="24"/>
          <w:szCs w:val="24"/>
          <w:highlight w:val="none"/>
        </w:rPr>
        <w:t>价最低” 的原则，确定成交供应商，由单一来源协商小组在单一来源协商记</w:t>
      </w:r>
      <w:r>
        <w:rPr>
          <w:rFonts w:hint="eastAsia" w:ascii="宋体" w:hAnsi="宋体" w:eastAsia="宋体" w:cs="宋体"/>
          <w:color w:val="auto"/>
          <w:sz w:val="24"/>
          <w:szCs w:val="24"/>
          <w:highlight w:val="none"/>
        </w:rPr>
        <w:t>录上签字。</w:t>
      </w:r>
    </w:p>
    <w:p>
      <w:pPr>
        <w:pStyle w:val="16"/>
        <w:numPr>
          <w:ilvl w:val="0"/>
          <w:numId w:val="7"/>
        </w:numPr>
        <w:tabs>
          <w:tab w:val="left" w:pos="1920"/>
        </w:tabs>
        <w:spacing w:before="0" w:after="0" w:line="345" w:lineRule="auto"/>
        <w:ind w:left="840" w:right="1316" w:firstLine="480"/>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原则上进行二轮报价，如遇特殊情况，根据单一来源协商现场情况经单一来源协商小组讨论研究，可进行多轮报价。</w:t>
      </w:r>
    </w:p>
    <w:p>
      <w:pPr>
        <w:pStyle w:val="16"/>
        <w:numPr>
          <w:ilvl w:val="2"/>
          <w:numId w:val="5"/>
        </w:numPr>
        <w:tabs>
          <w:tab w:val="left" w:pos="2279"/>
          <w:tab w:val="left" w:pos="2280"/>
        </w:tabs>
        <w:spacing w:before="0" w:after="0" w:line="288" w:lineRule="exact"/>
        <w:ind w:left="2280" w:right="0" w:hanging="9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单一来源协商结束后，单一来源协商小组根据成交原则确定成交供应商。</w:t>
      </w:r>
    </w:p>
    <w:p>
      <w:pPr>
        <w:spacing w:after="0" w:line="288" w:lineRule="exact"/>
        <w:jc w:val="left"/>
        <w:rPr>
          <w:rFonts w:hint="eastAsia" w:ascii="宋体" w:hAnsi="宋体" w:eastAsia="宋体" w:cs="宋体"/>
          <w:color w:val="auto"/>
          <w:sz w:val="24"/>
          <w:szCs w:val="24"/>
          <w:highlight w:val="none"/>
        </w:rPr>
      </w:pPr>
    </w:p>
    <w:p>
      <w:pPr>
        <w:pStyle w:val="8"/>
        <w:numPr>
          <w:ilvl w:val="1"/>
          <w:numId w:val="5"/>
        </w:numPr>
        <w:tabs>
          <w:tab w:val="left" w:pos="1380"/>
        </w:tabs>
        <w:spacing w:before="70" w:after="0" w:line="240" w:lineRule="auto"/>
        <w:ind w:left="1380" w:right="0" w:hanging="54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采购过程的保密性</w:t>
      </w:r>
      <w:r>
        <w:rPr>
          <w:rFonts w:hint="eastAsia" w:ascii="宋体" w:hAnsi="宋体" w:eastAsia="宋体" w:cs="宋体"/>
          <w:color w:val="auto"/>
          <w:sz w:val="24"/>
          <w:szCs w:val="24"/>
          <w:highlight w:val="none"/>
          <w:lang w:eastAsia="zh-CN"/>
        </w:rPr>
        <w:t>。</w:t>
      </w:r>
    </w:p>
    <w:p>
      <w:pPr>
        <w:pStyle w:val="16"/>
        <w:numPr>
          <w:ilvl w:val="2"/>
          <w:numId w:val="5"/>
        </w:numPr>
        <w:tabs>
          <w:tab w:val="left" w:pos="2160"/>
        </w:tabs>
        <w:spacing w:before="112" w:after="0" w:line="367" w:lineRule="auto"/>
        <w:ind w:left="840" w:right="1244"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采购期间，直到授予成交供应商合同止，凡是与响应文件审查、澄</w:t>
      </w:r>
      <w:r>
        <w:rPr>
          <w:rFonts w:hint="eastAsia" w:ascii="宋体" w:hAnsi="宋体" w:eastAsia="宋体" w:cs="宋体"/>
          <w:color w:val="auto"/>
          <w:spacing w:val="-10"/>
          <w:sz w:val="24"/>
          <w:szCs w:val="24"/>
          <w:highlight w:val="none"/>
        </w:rPr>
        <w:t>清、评价、比较以及推荐成交供应商等方面的情况，均不得向供应商或其他无关的</w:t>
      </w:r>
      <w:r>
        <w:rPr>
          <w:rFonts w:hint="eastAsia" w:ascii="宋体" w:hAnsi="宋体" w:eastAsia="宋体" w:cs="宋体"/>
          <w:color w:val="auto"/>
          <w:spacing w:val="-8"/>
          <w:sz w:val="24"/>
          <w:szCs w:val="24"/>
          <w:highlight w:val="none"/>
        </w:rPr>
        <w:t>人员透露。</w:t>
      </w:r>
    </w:p>
    <w:p>
      <w:pPr>
        <w:pStyle w:val="16"/>
        <w:numPr>
          <w:ilvl w:val="2"/>
          <w:numId w:val="5"/>
        </w:numPr>
        <w:tabs>
          <w:tab w:val="left" w:pos="2160"/>
        </w:tabs>
        <w:spacing w:before="7" w:after="0" w:line="367" w:lineRule="auto"/>
        <w:ind w:left="840" w:right="1256"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在采购过程中，供应商如向单一来源协商小组成员施加任何影响， </w:t>
      </w:r>
      <w:r>
        <w:rPr>
          <w:rFonts w:hint="eastAsia" w:ascii="宋体" w:hAnsi="宋体" w:eastAsia="宋体" w:cs="宋体"/>
          <w:color w:val="auto"/>
          <w:spacing w:val="-3"/>
          <w:sz w:val="24"/>
          <w:szCs w:val="24"/>
          <w:highlight w:val="none"/>
        </w:rPr>
        <w:t>都将会导致其响应被拒绝，政府采购监管部门将记录其不良行为。</w:t>
      </w:r>
    </w:p>
    <w:p>
      <w:pPr>
        <w:pStyle w:val="8"/>
        <w:numPr>
          <w:ilvl w:val="1"/>
          <w:numId w:val="5"/>
        </w:numPr>
        <w:tabs>
          <w:tab w:val="left" w:pos="1380"/>
        </w:tabs>
        <w:spacing w:before="70"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评定标准</w:t>
      </w:r>
    </w:p>
    <w:p>
      <w:pPr>
        <w:pStyle w:val="16"/>
        <w:numPr>
          <w:ilvl w:val="2"/>
          <w:numId w:val="5"/>
        </w:numPr>
        <w:tabs>
          <w:tab w:val="left" w:pos="2160"/>
        </w:tabs>
        <w:spacing w:before="112" w:after="0" w:line="367" w:lineRule="auto"/>
        <w:ind w:left="840" w:right="1163"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采购人严格按照采购文件的要求和条件，从单一来源协商小组提出的成交供应商中根据符合采购需求、保证项目质量和服务且报价最低的原则确定</w:t>
      </w:r>
      <w:r>
        <w:rPr>
          <w:rFonts w:hint="eastAsia" w:ascii="宋体" w:hAnsi="宋体" w:eastAsia="宋体" w:cs="宋体"/>
          <w:color w:val="auto"/>
          <w:spacing w:val="-3"/>
          <w:sz w:val="24"/>
          <w:szCs w:val="24"/>
          <w:highlight w:val="none"/>
        </w:rPr>
        <w:t>成交供应商。</w:t>
      </w:r>
    </w:p>
    <w:p>
      <w:pPr>
        <w:pStyle w:val="8"/>
        <w:numPr>
          <w:ilvl w:val="1"/>
          <w:numId w:val="5"/>
        </w:numPr>
        <w:tabs>
          <w:tab w:val="left" w:pos="1380"/>
        </w:tabs>
        <w:spacing w:before="70"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采购结果公示</w:t>
      </w:r>
    </w:p>
    <w:p>
      <w:pPr>
        <w:pStyle w:val="2"/>
        <w:spacing w:before="10"/>
        <w:rPr>
          <w:rFonts w:hint="eastAsia" w:ascii="宋体" w:hAnsi="宋体" w:eastAsia="宋体" w:cs="宋体"/>
          <w:b/>
          <w:color w:val="auto"/>
          <w:sz w:val="24"/>
          <w:szCs w:val="24"/>
          <w:highlight w:val="none"/>
        </w:rPr>
      </w:pPr>
    </w:p>
    <w:p>
      <w:pPr>
        <w:pStyle w:val="16"/>
        <w:numPr>
          <w:ilvl w:val="2"/>
          <w:numId w:val="5"/>
        </w:numPr>
        <w:tabs>
          <w:tab w:val="left" w:pos="2160"/>
        </w:tabs>
        <w:spacing w:before="0" w:after="0" w:line="367" w:lineRule="auto"/>
        <w:ind w:left="840" w:right="1121"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 xml:space="preserve">公告期限为 </w:t>
      </w:r>
      <w:r>
        <w:rPr>
          <w:rFonts w:hint="eastAsia" w:ascii="宋体" w:hAnsi="宋体" w:eastAsia="宋体" w:cs="宋体"/>
          <w:color w:val="auto"/>
          <w:sz w:val="24"/>
          <w:szCs w:val="24"/>
          <w:highlight w:val="none"/>
        </w:rPr>
        <w:t>1</w:t>
      </w:r>
      <w:r>
        <w:rPr>
          <w:rFonts w:hint="eastAsia" w:ascii="宋体" w:hAnsi="宋体" w:eastAsia="宋体" w:cs="宋体"/>
          <w:color w:val="auto"/>
          <w:spacing w:val="-8"/>
          <w:sz w:val="24"/>
          <w:szCs w:val="24"/>
          <w:highlight w:val="none"/>
        </w:rPr>
        <w:t xml:space="preserve"> 个工作日，各有关当事人对成交结果有异议的，可以在</w:t>
      </w:r>
      <w:r>
        <w:rPr>
          <w:rFonts w:hint="eastAsia" w:ascii="宋体" w:hAnsi="宋体" w:eastAsia="宋体" w:cs="宋体"/>
          <w:color w:val="auto"/>
          <w:spacing w:val="-12"/>
          <w:sz w:val="24"/>
          <w:szCs w:val="24"/>
          <w:highlight w:val="none"/>
        </w:rPr>
        <w:t>结果公告期限届满之日起七个工作日内，按照《中华人民共和国政府采购法》、《中华人民共和国政府采购法实施条例》和《政府采购质疑和投诉办法》相关规定，以书</w:t>
      </w:r>
      <w:r>
        <w:rPr>
          <w:rFonts w:hint="eastAsia" w:ascii="宋体" w:hAnsi="宋体" w:eastAsia="宋体" w:cs="宋体"/>
          <w:color w:val="auto"/>
          <w:spacing w:val="-17"/>
          <w:sz w:val="24"/>
          <w:szCs w:val="24"/>
          <w:highlight w:val="none"/>
        </w:rPr>
        <w:t>面形式向采购人和采购代理机构提出质疑，逾期将不再受理。</w:t>
      </w:r>
    </w:p>
    <w:p>
      <w:pPr>
        <w:pStyle w:val="8"/>
        <w:numPr>
          <w:ilvl w:val="0"/>
          <w:numId w:val="5"/>
        </w:numPr>
        <w:tabs>
          <w:tab w:val="left" w:pos="1199"/>
          <w:tab w:val="left" w:pos="1200"/>
        </w:tabs>
        <w:spacing w:before="72" w:after="0" w:line="240" w:lineRule="auto"/>
        <w:ind w:left="1200" w:right="0" w:hanging="3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合同授予</w:t>
      </w:r>
    </w:p>
    <w:p>
      <w:pPr>
        <w:pStyle w:val="16"/>
        <w:numPr>
          <w:ilvl w:val="1"/>
          <w:numId w:val="5"/>
        </w:numPr>
        <w:tabs>
          <w:tab w:val="left" w:pos="1380"/>
        </w:tabs>
        <w:spacing w:before="177" w:after="0" w:line="240" w:lineRule="auto"/>
        <w:ind w:left="1380" w:right="0" w:hanging="54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成交通知</w:t>
      </w:r>
    </w:p>
    <w:p>
      <w:pPr>
        <w:pStyle w:val="2"/>
        <w:spacing w:before="144"/>
        <w:ind w:left="13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采购人在发布采购结果公示的同时以书面形式向供应商发出成交通知书。</w:t>
      </w:r>
    </w:p>
    <w:p>
      <w:pPr>
        <w:pStyle w:val="8"/>
        <w:numPr>
          <w:ilvl w:val="1"/>
          <w:numId w:val="5"/>
        </w:numPr>
        <w:tabs>
          <w:tab w:val="left" w:pos="1380"/>
        </w:tabs>
        <w:spacing w:before="168"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w:t>
      </w:r>
    </w:p>
    <w:p>
      <w:pPr>
        <w:pStyle w:val="16"/>
        <w:numPr>
          <w:ilvl w:val="2"/>
          <w:numId w:val="5"/>
        </w:numPr>
        <w:tabs>
          <w:tab w:val="left" w:pos="2099"/>
          <w:tab w:val="left" w:pos="2100"/>
        </w:tabs>
        <w:spacing w:before="174" w:after="0" w:line="240" w:lineRule="auto"/>
        <w:ind w:left="840" w:right="0" w:firstLine="4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供应商的最后一轮报价为成交价，成交价即为合同价。</w:t>
      </w:r>
    </w:p>
    <w:p>
      <w:pPr>
        <w:pStyle w:val="16"/>
        <w:numPr>
          <w:ilvl w:val="2"/>
          <w:numId w:val="5"/>
        </w:numPr>
        <w:tabs>
          <w:tab w:val="left" w:pos="2160"/>
        </w:tabs>
        <w:spacing w:before="178" w:after="0" w:line="379" w:lineRule="auto"/>
        <w:ind w:left="840" w:right="1244"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采购人和供应商应当自成交通知书发出之日起30</w:t>
      </w:r>
      <w:r>
        <w:rPr>
          <w:rFonts w:hint="eastAsia" w:ascii="宋体" w:hAnsi="宋体" w:eastAsia="宋体" w:cs="宋体"/>
          <w:color w:val="auto"/>
          <w:spacing w:val="-1"/>
          <w:sz w:val="24"/>
          <w:szCs w:val="24"/>
          <w:highlight w:val="none"/>
        </w:rPr>
        <w:t>天内，根据采购文</w:t>
      </w:r>
      <w:r>
        <w:rPr>
          <w:rFonts w:hint="eastAsia" w:ascii="宋体" w:hAnsi="宋体" w:eastAsia="宋体" w:cs="宋体"/>
          <w:color w:val="auto"/>
          <w:spacing w:val="-10"/>
          <w:sz w:val="24"/>
          <w:szCs w:val="24"/>
          <w:highlight w:val="none"/>
        </w:rPr>
        <w:t>件、供应商的响应文件及在单一来源协商过程中对响应文件作出的澄清、解释订立书面合同。供应商无正当理由拒签合同的，采购人取消其成交资格，并对由此给采</w:t>
      </w:r>
      <w:r>
        <w:rPr>
          <w:rFonts w:hint="eastAsia" w:ascii="宋体" w:hAnsi="宋体" w:eastAsia="宋体" w:cs="宋体"/>
          <w:color w:val="auto"/>
          <w:spacing w:val="-5"/>
          <w:sz w:val="24"/>
          <w:szCs w:val="24"/>
          <w:highlight w:val="none"/>
        </w:rPr>
        <w:t>购人造成的损失予以赔偿。</w:t>
      </w:r>
    </w:p>
    <w:p>
      <w:pPr>
        <w:pStyle w:val="8"/>
        <w:numPr>
          <w:ilvl w:val="0"/>
          <w:numId w:val="5"/>
        </w:numPr>
        <w:tabs>
          <w:tab w:val="left" w:pos="1199"/>
          <w:tab w:val="left" w:pos="1200"/>
        </w:tabs>
        <w:spacing w:before="0" w:after="0" w:line="303" w:lineRule="exact"/>
        <w:ind w:left="1200" w:right="0" w:hanging="3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纪律和监督</w:t>
      </w:r>
    </w:p>
    <w:p>
      <w:pPr>
        <w:pStyle w:val="16"/>
        <w:numPr>
          <w:ilvl w:val="1"/>
          <w:numId w:val="5"/>
        </w:numPr>
        <w:tabs>
          <w:tab w:val="left" w:pos="1380"/>
        </w:tabs>
        <w:spacing w:before="177" w:after="0" w:line="240" w:lineRule="auto"/>
        <w:ind w:left="1380" w:right="0" w:hanging="54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对采购人的纪律要求</w:t>
      </w:r>
    </w:p>
    <w:p>
      <w:pPr>
        <w:pStyle w:val="2"/>
        <w:spacing w:before="129" w:line="331" w:lineRule="auto"/>
        <w:ind w:left="840" w:right="1360" w:firstLine="48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采购人不得泄漏采购过程中应当保密的情况和资料，不得与供应商串通损害国家利益、社会公共利益或者他人合法权益。</w:t>
      </w:r>
    </w:p>
    <w:p>
      <w:pPr>
        <w:pStyle w:val="8"/>
        <w:numPr>
          <w:ilvl w:val="1"/>
          <w:numId w:val="5"/>
        </w:numPr>
        <w:tabs>
          <w:tab w:val="left" w:pos="1380"/>
        </w:tabs>
        <w:spacing w:before="47"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对供应商的纪律要求</w:t>
      </w:r>
    </w:p>
    <w:p>
      <w:pPr>
        <w:pStyle w:val="2"/>
        <w:spacing w:before="130" w:line="331" w:lineRule="auto"/>
        <w:ind w:left="840" w:right="1247" w:firstLine="480"/>
        <w:jc w:val="both"/>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供应商不得相互串通或者与采购人串通，不得向采购人或者单一来源协商小</w:t>
      </w:r>
    </w:p>
    <w:p>
      <w:pPr>
        <w:pStyle w:val="2"/>
        <w:spacing w:before="130" w:line="331" w:lineRule="auto"/>
        <w:ind w:left="690" w:right="1247" w:hanging="690" w:hangingChars="300"/>
        <w:jc w:val="both"/>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lang w:val="en-US" w:eastAsia="zh-CN"/>
        </w:rPr>
        <w:tab/>
      </w:r>
      <w:r>
        <w:rPr>
          <w:rFonts w:hint="eastAsia" w:ascii="宋体" w:hAnsi="宋体" w:eastAsia="宋体" w:cs="宋体"/>
          <w:color w:val="auto"/>
          <w:spacing w:val="-5"/>
          <w:sz w:val="24"/>
          <w:szCs w:val="24"/>
          <w:highlight w:val="none"/>
        </w:rPr>
        <w:t>组成员行贿谋取成交，不得以他人名义单一来源协商或者以其他方式弄虚作假骗取成交；供应商不得以任何方式干扰、影响采购工作。</w:t>
      </w:r>
    </w:p>
    <w:p>
      <w:pPr>
        <w:pStyle w:val="8"/>
        <w:numPr>
          <w:ilvl w:val="1"/>
          <w:numId w:val="5"/>
        </w:numPr>
        <w:tabs>
          <w:tab w:val="left" w:pos="1380"/>
        </w:tabs>
        <w:spacing w:before="44"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对单一来源协商小组成员的纪律要求</w:t>
      </w:r>
    </w:p>
    <w:p>
      <w:pPr>
        <w:pStyle w:val="2"/>
        <w:spacing w:before="130" w:line="331" w:lineRule="auto"/>
        <w:ind w:left="840" w:right="1247"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单一来源协商小组成员不得收受他人的财物或者其他好处，不得向他人透漏对响应文件的评审和比较、成交供应商的推荐情况以及与单一来源协商有关的其</w:t>
      </w:r>
      <w:r>
        <w:rPr>
          <w:rFonts w:hint="eastAsia" w:ascii="宋体" w:hAnsi="宋体" w:eastAsia="宋体" w:cs="宋体"/>
          <w:color w:val="auto"/>
          <w:spacing w:val="-8"/>
          <w:sz w:val="24"/>
          <w:szCs w:val="24"/>
          <w:highlight w:val="none"/>
        </w:rPr>
        <w:t>他情况。在单一来源协商单一来源协商活动中，单一来源协商小组成员不得擅离职守，影响采购程序正常进行。</w:t>
      </w:r>
    </w:p>
    <w:p>
      <w:pPr>
        <w:pStyle w:val="8"/>
        <w:numPr>
          <w:ilvl w:val="1"/>
          <w:numId w:val="5"/>
        </w:numPr>
        <w:tabs>
          <w:tab w:val="left" w:pos="1380"/>
        </w:tabs>
        <w:spacing w:before="47"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对与采购活动有关的工作人员的纪律要求</w:t>
      </w:r>
    </w:p>
    <w:p>
      <w:pPr>
        <w:pStyle w:val="2"/>
        <w:spacing w:before="129" w:line="331" w:lineRule="auto"/>
        <w:ind w:left="840" w:right="1235"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与采购活动有关的工作人员不得收受他人的财物或者其他好处，不得向他人</w:t>
      </w:r>
      <w:r>
        <w:rPr>
          <w:rFonts w:hint="eastAsia" w:ascii="宋体" w:hAnsi="宋体" w:eastAsia="宋体" w:cs="宋体"/>
          <w:color w:val="auto"/>
          <w:spacing w:val="-8"/>
          <w:sz w:val="24"/>
          <w:szCs w:val="24"/>
          <w:highlight w:val="none"/>
        </w:rPr>
        <w:t>透漏对响应文件的评审和比较、成交供应商的推荐情况以及与采购有关的其他情</w:t>
      </w:r>
      <w:r>
        <w:rPr>
          <w:rFonts w:hint="eastAsia" w:ascii="宋体" w:hAnsi="宋体" w:eastAsia="宋体" w:cs="宋体"/>
          <w:color w:val="auto"/>
          <w:spacing w:val="-10"/>
          <w:sz w:val="24"/>
          <w:szCs w:val="24"/>
          <w:highlight w:val="none"/>
        </w:rPr>
        <w:t>况。在采购活动中，与采购活动有关的工作人员不得擅离职守，影响采购程序正常</w:t>
      </w:r>
      <w:r>
        <w:rPr>
          <w:rFonts w:hint="eastAsia" w:ascii="宋体" w:hAnsi="宋体" w:eastAsia="宋体" w:cs="宋体"/>
          <w:color w:val="auto"/>
          <w:spacing w:val="-7"/>
          <w:sz w:val="24"/>
          <w:szCs w:val="24"/>
          <w:highlight w:val="none"/>
        </w:rPr>
        <w:t>进行。</w:t>
      </w:r>
    </w:p>
    <w:p>
      <w:pPr>
        <w:pStyle w:val="8"/>
        <w:numPr>
          <w:ilvl w:val="1"/>
          <w:numId w:val="5"/>
        </w:numPr>
        <w:tabs>
          <w:tab w:val="left" w:pos="1380"/>
        </w:tabs>
        <w:spacing w:before="48" w:after="0" w:line="240" w:lineRule="auto"/>
        <w:ind w:left="1380" w:right="0" w:hanging="5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w:t>
      </w:r>
    </w:p>
    <w:p>
      <w:pPr>
        <w:pStyle w:val="2"/>
        <w:spacing w:before="127" w:line="295" w:lineRule="auto"/>
        <w:ind w:left="840" w:right="1169"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供应商和其他利害关系人认为本次采购违反法律、法规和规章规定的，有权向有关行政监督部门投诉。</w:t>
      </w:r>
    </w:p>
    <w:p>
      <w:pPr>
        <w:pStyle w:val="16"/>
        <w:numPr>
          <w:ilvl w:val="0"/>
          <w:numId w:val="5"/>
        </w:numPr>
        <w:tabs>
          <w:tab w:val="left" w:pos="1199"/>
          <w:tab w:val="left" w:pos="1200"/>
        </w:tabs>
        <w:spacing w:before="95" w:after="0" w:line="338" w:lineRule="auto"/>
        <w:ind w:left="1320" w:right="6689" w:hanging="48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需要补充的其他内容 </w:t>
      </w:r>
      <w:r>
        <w:rPr>
          <w:rFonts w:hint="eastAsia" w:ascii="宋体" w:hAnsi="宋体" w:eastAsia="宋体" w:cs="宋体"/>
          <w:color w:val="auto"/>
          <w:sz w:val="24"/>
          <w:szCs w:val="24"/>
          <w:highlight w:val="none"/>
        </w:rPr>
        <w:t>需要补充的其他内容：</w:t>
      </w:r>
      <w:r>
        <w:rPr>
          <w:rFonts w:hint="eastAsia" w:ascii="宋体" w:hAnsi="宋体" w:eastAsia="宋体" w:cs="宋体"/>
          <w:color w:val="auto"/>
          <w:sz w:val="24"/>
          <w:szCs w:val="24"/>
          <w:highlight w:val="none"/>
          <w:lang w:val="en-US" w:eastAsia="zh-CN"/>
        </w:rPr>
        <w:t>无</w:t>
      </w:r>
    </w:p>
    <w:p>
      <w:pPr>
        <w:spacing w:after="0" w:line="338" w:lineRule="auto"/>
        <w:jc w:val="left"/>
        <w:rPr>
          <w:rFonts w:hint="eastAsia" w:ascii="宋体" w:hAnsi="宋体" w:eastAsia="宋体" w:cs="宋体"/>
          <w:color w:val="auto"/>
          <w:sz w:val="24"/>
          <w:szCs w:val="24"/>
          <w:highlight w:val="none"/>
        </w:rPr>
        <w:sectPr>
          <w:footerReference r:id="rId9" w:type="default"/>
          <w:pgSz w:w="11910" w:h="16840"/>
          <w:pgMar w:top="1120" w:right="540" w:bottom="1180" w:left="960" w:header="0" w:footer="995" w:gutter="0"/>
          <w:cols w:space="720" w:num="1"/>
        </w:sectPr>
      </w:pPr>
    </w:p>
    <w:p>
      <w:pPr>
        <w:pStyle w:val="4"/>
        <w:tabs>
          <w:tab w:val="left" w:pos="3105"/>
        </w:tabs>
        <w:spacing w:before="27"/>
        <w:ind w:left="1660"/>
        <w:rPr>
          <w:color w:val="auto"/>
          <w:highlight w:val="none"/>
        </w:rPr>
      </w:pPr>
      <w:r>
        <w:rPr>
          <w:color w:val="auto"/>
          <w:highlight w:val="none"/>
        </w:rPr>
        <w:t>第四章</w:t>
      </w:r>
      <w:r>
        <w:rPr>
          <w:color w:val="auto"/>
          <w:highlight w:val="none"/>
        </w:rPr>
        <w:tab/>
      </w:r>
      <w:r>
        <w:rPr>
          <w:color w:val="auto"/>
          <w:highlight w:val="none"/>
        </w:rPr>
        <w:t>政府采购合同（主要条款）</w:t>
      </w:r>
    </w:p>
    <w:p>
      <w:pPr>
        <w:pStyle w:val="2"/>
        <w:rPr>
          <w:b/>
          <w:color w:val="auto"/>
          <w:sz w:val="36"/>
          <w:highlight w:val="none"/>
        </w:rPr>
      </w:pPr>
    </w:p>
    <w:p>
      <w:pPr>
        <w:pStyle w:val="2"/>
        <w:tabs>
          <w:tab w:val="left" w:pos="4540"/>
        </w:tabs>
        <w:spacing w:before="232" w:line="364" w:lineRule="auto"/>
        <w:ind w:left="700" w:right="3947"/>
        <w:rPr>
          <w:color w:val="auto"/>
          <w:highlight w:val="none"/>
        </w:rPr>
      </w:pPr>
      <w:r>
        <w:rPr>
          <w:color w:val="auto"/>
          <w:highlight w:val="none"/>
        </w:rPr>
        <w:t>（采购人可根据采购项目的实际情况增减条款和内容） 采购项目名称：</w:t>
      </w:r>
      <w:r>
        <w:rPr>
          <w:color w:val="auto"/>
          <w:highlight w:val="none"/>
        </w:rPr>
        <w:tab/>
      </w:r>
      <w:r>
        <w:rPr>
          <w:color w:val="auto"/>
          <w:highlight w:val="none"/>
        </w:rPr>
        <w:t>采购项目编号：</w:t>
      </w:r>
    </w:p>
    <w:p>
      <w:pPr>
        <w:pStyle w:val="2"/>
        <w:tabs>
          <w:tab w:val="left" w:pos="4540"/>
        </w:tabs>
        <w:spacing w:line="306" w:lineRule="exact"/>
        <w:ind w:left="700"/>
        <w:rPr>
          <w:color w:val="auto"/>
          <w:highlight w:val="none"/>
        </w:rPr>
      </w:pPr>
      <w:r>
        <w:rPr>
          <w:color w:val="auto"/>
          <w:highlight w:val="none"/>
        </w:rPr>
        <w:t>甲方：（采购人名称）</w:t>
      </w:r>
      <w:r>
        <w:rPr>
          <w:color w:val="auto"/>
          <w:highlight w:val="none"/>
        </w:rPr>
        <w:tab/>
      </w:r>
      <w:r>
        <w:rPr>
          <w:color w:val="auto"/>
          <w:highlight w:val="none"/>
        </w:rPr>
        <w:t>乙方：（成交供应商）</w:t>
      </w:r>
    </w:p>
    <w:p>
      <w:pPr>
        <w:pStyle w:val="2"/>
        <w:tabs>
          <w:tab w:val="left" w:pos="2260"/>
        </w:tabs>
        <w:spacing w:before="158" w:line="364" w:lineRule="auto"/>
        <w:ind w:left="220" w:right="347" w:firstLine="480"/>
        <w:rPr>
          <w:color w:val="auto"/>
          <w:highlight w:val="none"/>
        </w:rPr>
      </w:pPr>
      <w:r>
        <w:rPr>
          <w:color w:val="auto"/>
          <w:highlight w:val="none"/>
        </w:rPr>
        <w:t>甲、乙双方根据《中华人民共和国政府采购法》、《中华人民共和国民法典》等法律法规的规定，按照</w:t>
      </w:r>
      <w:r>
        <w:rPr>
          <w:color w:val="auto"/>
          <w:highlight w:val="none"/>
          <w:u w:val="single"/>
        </w:rPr>
        <w:t xml:space="preserve"> </w:t>
      </w:r>
      <w:r>
        <w:rPr>
          <w:color w:val="auto"/>
          <w:highlight w:val="none"/>
          <w:u w:val="single"/>
        </w:rPr>
        <w:tab/>
      </w:r>
      <w:r>
        <w:rPr>
          <w:color w:val="auto"/>
          <w:highlight w:val="none"/>
        </w:rPr>
        <w:t>（采购项目编号）的招标结果签订本合同。</w:t>
      </w:r>
    </w:p>
    <w:p>
      <w:pPr>
        <w:pStyle w:val="8"/>
        <w:spacing w:before="1"/>
        <w:ind w:left="700" w:firstLine="0"/>
        <w:rPr>
          <w:color w:val="auto"/>
          <w:highlight w:val="none"/>
        </w:rPr>
      </w:pPr>
      <w:r>
        <w:rPr>
          <w:color w:val="auto"/>
          <w:highlight w:val="none"/>
        </w:rPr>
        <w:t>1.服务内容：</w:t>
      </w:r>
    </w:p>
    <w:p>
      <w:pPr>
        <w:spacing w:before="158"/>
        <w:ind w:left="700" w:right="0" w:firstLine="0"/>
        <w:jc w:val="left"/>
        <w:rPr>
          <w:b/>
          <w:color w:val="auto"/>
          <w:sz w:val="24"/>
          <w:highlight w:val="none"/>
        </w:rPr>
      </w:pPr>
      <w:r>
        <w:rPr>
          <w:b/>
          <w:color w:val="auto"/>
          <w:sz w:val="24"/>
          <w:highlight w:val="none"/>
        </w:rPr>
        <w:t>2.合同金额</w:t>
      </w:r>
    </w:p>
    <w:p>
      <w:pPr>
        <w:pStyle w:val="2"/>
        <w:tabs>
          <w:tab w:val="left" w:pos="4660"/>
          <w:tab w:val="left" w:pos="6100"/>
        </w:tabs>
        <w:spacing w:before="161"/>
        <w:ind w:left="700"/>
        <w:rPr>
          <w:color w:val="auto"/>
          <w:highlight w:val="none"/>
        </w:rPr>
      </w:pPr>
      <w:r>
        <w:rPr>
          <w:color w:val="auto"/>
          <w:highlight w:val="none"/>
        </w:rPr>
        <w:t>本合同金额为人民币（大写）：</w:t>
      </w:r>
      <w:r>
        <w:rPr>
          <w:color w:val="auto"/>
          <w:highlight w:val="none"/>
          <w:u w:val="single"/>
        </w:rPr>
        <w:t xml:space="preserve"> </w:t>
      </w:r>
      <w:r>
        <w:rPr>
          <w:color w:val="auto"/>
          <w:highlight w:val="none"/>
          <w:u w:val="single"/>
        </w:rPr>
        <w:tab/>
      </w:r>
      <w:r>
        <w:rPr>
          <w:color w:val="auto"/>
          <w:highlight w:val="none"/>
        </w:rPr>
        <w:t>元（￥</w:t>
      </w:r>
      <w:r>
        <w:rPr>
          <w:color w:val="auto"/>
          <w:highlight w:val="none"/>
          <w:u w:val="single"/>
        </w:rPr>
        <w:t xml:space="preserve"> </w:t>
      </w:r>
      <w:r>
        <w:rPr>
          <w:color w:val="auto"/>
          <w:highlight w:val="none"/>
          <w:u w:val="single"/>
        </w:rPr>
        <w:tab/>
      </w:r>
      <w:r>
        <w:rPr>
          <w:color w:val="auto"/>
          <w:highlight w:val="none"/>
        </w:rPr>
        <w:t>元）。</w:t>
      </w:r>
    </w:p>
    <w:p>
      <w:pPr>
        <w:pStyle w:val="8"/>
        <w:spacing w:before="158"/>
        <w:ind w:left="700" w:firstLine="0"/>
        <w:rPr>
          <w:color w:val="auto"/>
          <w:highlight w:val="none"/>
        </w:rPr>
      </w:pPr>
      <w:r>
        <w:rPr>
          <w:color w:val="auto"/>
          <w:highlight w:val="none"/>
        </w:rPr>
        <w:t>3.服务期限和服务地点</w:t>
      </w:r>
    </w:p>
    <w:p>
      <w:pPr>
        <w:pStyle w:val="16"/>
        <w:numPr>
          <w:ilvl w:val="1"/>
          <w:numId w:val="8"/>
        </w:numPr>
        <w:tabs>
          <w:tab w:val="left" w:pos="1062"/>
        </w:tabs>
        <w:spacing w:before="160" w:after="0" w:line="240" w:lineRule="auto"/>
        <w:ind w:left="1061" w:right="0" w:hanging="361"/>
        <w:jc w:val="left"/>
        <w:rPr>
          <w:color w:val="auto"/>
          <w:sz w:val="24"/>
          <w:highlight w:val="none"/>
        </w:rPr>
      </w:pPr>
      <w:r>
        <w:rPr>
          <w:color w:val="auto"/>
          <w:sz w:val="24"/>
          <w:highlight w:val="none"/>
        </w:rPr>
        <w:t>服务期限：</w:t>
      </w:r>
    </w:p>
    <w:p>
      <w:pPr>
        <w:pStyle w:val="16"/>
        <w:numPr>
          <w:ilvl w:val="1"/>
          <w:numId w:val="8"/>
        </w:numPr>
        <w:tabs>
          <w:tab w:val="left" w:pos="1062"/>
        </w:tabs>
        <w:spacing w:before="159" w:after="0" w:line="240" w:lineRule="auto"/>
        <w:ind w:left="1061" w:right="0" w:hanging="361"/>
        <w:jc w:val="left"/>
        <w:rPr>
          <w:color w:val="auto"/>
          <w:sz w:val="24"/>
          <w:highlight w:val="none"/>
        </w:rPr>
      </w:pPr>
      <w:r>
        <w:rPr>
          <w:color w:val="auto"/>
          <w:sz w:val="24"/>
          <w:highlight w:val="none"/>
        </w:rPr>
        <w:t>服务地点：</w:t>
      </w:r>
    </w:p>
    <w:p>
      <w:pPr>
        <w:pStyle w:val="8"/>
        <w:spacing w:before="160"/>
        <w:ind w:left="700" w:firstLine="0"/>
        <w:rPr>
          <w:color w:val="auto"/>
          <w:highlight w:val="none"/>
        </w:rPr>
      </w:pPr>
      <w:r>
        <w:rPr>
          <w:color w:val="auto"/>
          <w:highlight w:val="none"/>
        </w:rPr>
        <w:t>4.付款方式</w:t>
      </w:r>
    </w:p>
    <w:p>
      <w:pPr>
        <w:pStyle w:val="2"/>
        <w:spacing w:before="158" w:line="364" w:lineRule="auto"/>
        <w:ind w:left="220" w:right="107" w:firstLine="480"/>
        <w:rPr>
          <w:color w:val="auto"/>
          <w:highlight w:val="none"/>
        </w:rPr>
      </w:pPr>
      <w:r>
        <w:rPr>
          <w:color w:val="auto"/>
          <w:highlight w:val="none"/>
        </w:rPr>
        <w:t>付款方式：</w:t>
      </w:r>
    </w:p>
    <w:p>
      <w:pPr>
        <w:pStyle w:val="8"/>
        <w:spacing w:line="306" w:lineRule="exact"/>
        <w:ind w:left="700" w:firstLine="0"/>
        <w:rPr>
          <w:color w:val="auto"/>
          <w:highlight w:val="none"/>
        </w:rPr>
      </w:pPr>
      <w:r>
        <w:rPr>
          <w:color w:val="auto"/>
          <w:highlight w:val="none"/>
        </w:rPr>
        <w:t>5.税费</w:t>
      </w:r>
    </w:p>
    <w:p>
      <w:pPr>
        <w:pStyle w:val="2"/>
        <w:spacing w:before="161"/>
        <w:ind w:left="700"/>
        <w:rPr>
          <w:color w:val="auto"/>
          <w:highlight w:val="none"/>
        </w:rPr>
      </w:pPr>
      <w:r>
        <w:rPr>
          <w:color w:val="auto"/>
          <w:highlight w:val="none"/>
        </w:rPr>
        <w:t>本合同执行中相关的一切税费均由乙方负担。</w:t>
      </w:r>
    </w:p>
    <w:p>
      <w:pPr>
        <w:pStyle w:val="8"/>
        <w:spacing w:before="160"/>
        <w:ind w:left="700" w:firstLine="0"/>
        <w:rPr>
          <w:color w:val="auto"/>
          <w:highlight w:val="none"/>
        </w:rPr>
      </w:pPr>
      <w:r>
        <w:rPr>
          <w:color w:val="auto"/>
          <w:highlight w:val="none"/>
        </w:rPr>
        <w:t>6.技术资料</w:t>
      </w:r>
    </w:p>
    <w:p>
      <w:pPr>
        <w:pStyle w:val="2"/>
        <w:spacing w:before="158" w:line="364" w:lineRule="auto"/>
        <w:ind w:left="220" w:right="107" w:firstLine="480"/>
        <w:rPr>
          <w:color w:val="auto"/>
          <w:highlight w:val="none"/>
        </w:rPr>
      </w:pPr>
      <w:r>
        <w:rPr>
          <w:color w:val="auto"/>
          <w:highlight w:val="none"/>
        </w:rPr>
        <w:t>没有甲方事先书面同意，乙方不得将由甲方提供的有关合同或任何合同条文、规格、计划、图纸等资料提供给与履行本合同无关的任何其他人。</w:t>
      </w:r>
    </w:p>
    <w:p>
      <w:pPr>
        <w:pStyle w:val="8"/>
        <w:spacing w:line="306" w:lineRule="exact"/>
        <w:ind w:left="700" w:firstLine="0"/>
        <w:rPr>
          <w:color w:val="auto"/>
          <w:highlight w:val="none"/>
        </w:rPr>
      </w:pPr>
      <w:r>
        <w:rPr>
          <w:color w:val="auto"/>
          <w:highlight w:val="none"/>
        </w:rPr>
        <w:t>7.知识产权</w:t>
      </w:r>
    </w:p>
    <w:p>
      <w:pPr>
        <w:pStyle w:val="2"/>
        <w:spacing w:before="158"/>
        <w:ind w:left="700"/>
        <w:rPr>
          <w:color w:val="auto"/>
          <w:highlight w:val="none"/>
        </w:rPr>
      </w:pPr>
      <w:r>
        <w:rPr>
          <w:color w:val="auto"/>
          <w:highlight w:val="none"/>
        </w:rPr>
        <w:t>乙方保证所提供的服务或其任何一部分均不会侵犯任何第三方的知识产权。</w:t>
      </w:r>
    </w:p>
    <w:p>
      <w:pPr>
        <w:pStyle w:val="8"/>
        <w:spacing w:before="161"/>
        <w:ind w:left="700" w:firstLine="0"/>
        <w:rPr>
          <w:color w:val="auto"/>
          <w:highlight w:val="none"/>
        </w:rPr>
      </w:pPr>
      <w:r>
        <w:rPr>
          <w:color w:val="auto"/>
          <w:highlight w:val="none"/>
        </w:rPr>
        <w:t>8.无产权瑕疵条款</w:t>
      </w:r>
    </w:p>
    <w:p>
      <w:pPr>
        <w:pStyle w:val="2"/>
        <w:spacing w:before="160" w:line="362" w:lineRule="auto"/>
        <w:ind w:left="220" w:right="347" w:firstLine="480"/>
        <w:rPr>
          <w:color w:val="auto"/>
          <w:highlight w:val="none"/>
        </w:rPr>
      </w:pPr>
      <w:r>
        <w:rPr>
          <w:color w:val="auto"/>
          <w:highlight w:val="none"/>
        </w:rPr>
        <w:t>乙方保证所提供的服务的所有权完全属于乙方且无任何抵押、查封等产权瑕疵。如有产权瑕疵的，视为乙方违约。乙方应负担由此而产生的一切损失。</w:t>
      </w:r>
    </w:p>
    <w:p>
      <w:pPr>
        <w:pStyle w:val="8"/>
        <w:spacing w:before="5"/>
        <w:ind w:left="700" w:firstLine="0"/>
        <w:rPr>
          <w:color w:val="auto"/>
          <w:highlight w:val="none"/>
        </w:rPr>
      </w:pPr>
      <w:r>
        <w:rPr>
          <w:color w:val="auto"/>
          <w:highlight w:val="none"/>
        </w:rPr>
        <w:t>9.转包或分包</w:t>
      </w:r>
    </w:p>
    <w:p>
      <w:pPr>
        <w:pStyle w:val="16"/>
        <w:numPr>
          <w:ilvl w:val="1"/>
          <w:numId w:val="9"/>
        </w:numPr>
        <w:tabs>
          <w:tab w:val="left" w:pos="1062"/>
        </w:tabs>
        <w:spacing w:before="158" w:after="0" w:line="240" w:lineRule="auto"/>
        <w:ind w:left="1061" w:right="0" w:hanging="361"/>
        <w:jc w:val="left"/>
        <w:rPr>
          <w:color w:val="auto"/>
          <w:sz w:val="24"/>
          <w:highlight w:val="none"/>
        </w:rPr>
      </w:pPr>
      <w:r>
        <w:rPr>
          <w:color w:val="auto"/>
          <w:sz w:val="24"/>
          <w:highlight w:val="none"/>
        </w:rPr>
        <w:t>本合同范围的服务乙方不得以任何方式和形式进行转包和分包。</w:t>
      </w:r>
    </w:p>
    <w:p>
      <w:pPr>
        <w:pStyle w:val="16"/>
        <w:numPr>
          <w:ilvl w:val="1"/>
          <w:numId w:val="9"/>
        </w:numPr>
        <w:tabs>
          <w:tab w:val="left" w:pos="1062"/>
        </w:tabs>
        <w:spacing w:before="161" w:after="0" w:line="240" w:lineRule="auto"/>
        <w:ind w:left="1061" w:right="0" w:hanging="361"/>
        <w:jc w:val="left"/>
        <w:rPr>
          <w:color w:val="auto"/>
          <w:sz w:val="24"/>
          <w:highlight w:val="none"/>
        </w:rPr>
      </w:pPr>
      <w:r>
        <w:rPr>
          <w:color w:val="auto"/>
          <w:sz w:val="24"/>
          <w:highlight w:val="none"/>
        </w:rPr>
        <w:t>乙方如有转包和分包的行为，甲方有权给予终止合同。</w:t>
      </w:r>
    </w:p>
    <w:p>
      <w:pPr>
        <w:pStyle w:val="8"/>
        <w:spacing w:before="158"/>
        <w:ind w:left="700" w:firstLine="0"/>
        <w:rPr>
          <w:color w:val="auto"/>
          <w:highlight w:val="none"/>
        </w:rPr>
      </w:pPr>
      <w:r>
        <w:rPr>
          <w:color w:val="auto"/>
          <w:highlight w:val="none"/>
        </w:rPr>
        <w:t>10.质量保证</w:t>
      </w:r>
    </w:p>
    <w:p>
      <w:pPr>
        <w:spacing w:after="0"/>
        <w:rPr>
          <w:color w:val="auto"/>
          <w:highlight w:val="none"/>
        </w:rPr>
        <w:sectPr>
          <w:pgSz w:w="11910" w:h="16840"/>
          <w:pgMar w:top="1140" w:right="540" w:bottom="1180" w:left="960" w:header="0" w:footer="995" w:gutter="0"/>
          <w:cols w:space="720" w:num="1"/>
        </w:sectPr>
      </w:pPr>
    </w:p>
    <w:p>
      <w:pPr>
        <w:pStyle w:val="2"/>
        <w:spacing w:before="42"/>
        <w:ind w:left="700"/>
        <w:rPr>
          <w:color w:val="auto"/>
          <w:highlight w:val="none"/>
        </w:rPr>
      </w:pPr>
      <w:r>
        <w:rPr>
          <w:color w:val="auto"/>
          <w:highlight w:val="none"/>
        </w:rPr>
        <w:t>乙方应提供优质服务，保证服务质量，且不能低于合同规定的范围和种类。</w:t>
      </w:r>
    </w:p>
    <w:p>
      <w:pPr>
        <w:pStyle w:val="8"/>
        <w:spacing w:before="158"/>
        <w:ind w:left="700" w:firstLine="0"/>
        <w:rPr>
          <w:color w:val="auto"/>
          <w:highlight w:val="none"/>
        </w:rPr>
      </w:pPr>
      <w:r>
        <w:rPr>
          <w:color w:val="auto"/>
          <w:highlight w:val="none"/>
        </w:rPr>
        <w:t>11.验收</w:t>
      </w:r>
    </w:p>
    <w:p>
      <w:pPr>
        <w:pStyle w:val="2"/>
        <w:spacing w:before="159"/>
        <w:ind w:left="700"/>
        <w:rPr>
          <w:color w:val="auto"/>
          <w:highlight w:val="none"/>
        </w:rPr>
      </w:pPr>
      <w:r>
        <w:rPr>
          <w:color w:val="auto"/>
          <w:highlight w:val="none"/>
        </w:rPr>
        <w:t>验收严格按照单一来源协商文件和响应文件规定的标准进行验收。</w:t>
      </w:r>
    </w:p>
    <w:p>
      <w:pPr>
        <w:pStyle w:val="8"/>
        <w:spacing w:before="160"/>
        <w:ind w:left="700" w:firstLine="0"/>
        <w:rPr>
          <w:color w:val="auto"/>
          <w:highlight w:val="none"/>
        </w:rPr>
      </w:pPr>
      <w:r>
        <w:rPr>
          <w:color w:val="auto"/>
          <w:highlight w:val="none"/>
        </w:rPr>
        <w:t>12.甲方的权利和义务</w:t>
      </w:r>
    </w:p>
    <w:p>
      <w:pPr>
        <w:pStyle w:val="16"/>
        <w:numPr>
          <w:ilvl w:val="1"/>
          <w:numId w:val="10"/>
        </w:numPr>
        <w:tabs>
          <w:tab w:val="left" w:pos="1182"/>
        </w:tabs>
        <w:spacing w:before="160" w:after="0" w:line="364" w:lineRule="auto"/>
        <w:ind w:left="220" w:right="347" w:firstLine="480"/>
        <w:jc w:val="both"/>
        <w:rPr>
          <w:color w:val="auto"/>
          <w:sz w:val="24"/>
          <w:highlight w:val="none"/>
        </w:rPr>
      </w:pPr>
      <w:r>
        <w:rPr>
          <w:color w:val="auto"/>
          <w:sz w:val="24"/>
          <w:highlight w:val="none"/>
        </w:rPr>
        <w:t>甲方有权对合同规定范围内乙方的服务行为进行监督和检查，拥有监管权。有权定期核对乙方提供服务所配备的人员数量等。对乙方未按照合同履行的部分有权下达整改通知书， 并要求乙方限期整改。</w:t>
      </w:r>
    </w:p>
    <w:p>
      <w:pPr>
        <w:pStyle w:val="16"/>
        <w:numPr>
          <w:ilvl w:val="1"/>
          <w:numId w:val="10"/>
        </w:numPr>
        <w:tabs>
          <w:tab w:val="left" w:pos="1182"/>
        </w:tabs>
        <w:spacing w:before="0" w:after="0" w:line="305" w:lineRule="exact"/>
        <w:ind w:left="220" w:right="0" w:firstLine="480"/>
        <w:jc w:val="left"/>
        <w:rPr>
          <w:color w:val="auto"/>
          <w:sz w:val="24"/>
          <w:highlight w:val="none"/>
        </w:rPr>
      </w:pPr>
      <w:r>
        <w:rPr>
          <w:color w:val="auto"/>
          <w:sz w:val="24"/>
          <w:highlight w:val="none"/>
        </w:rPr>
        <w:t>甲方有权依据双方签订的考评办法对乙方提供的服务进行定期考评。</w:t>
      </w:r>
    </w:p>
    <w:p>
      <w:pPr>
        <w:pStyle w:val="16"/>
        <w:numPr>
          <w:ilvl w:val="1"/>
          <w:numId w:val="10"/>
        </w:numPr>
        <w:tabs>
          <w:tab w:val="left" w:pos="1182"/>
        </w:tabs>
        <w:spacing w:before="161" w:after="0" w:line="240" w:lineRule="auto"/>
        <w:ind w:left="220" w:right="0" w:firstLine="480"/>
        <w:jc w:val="left"/>
        <w:rPr>
          <w:color w:val="auto"/>
          <w:sz w:val="24"/>
          <w:highlight w:val="none"/>
        </w:rPr>
      </w:pPr>
      <w:r>
        <w:rPr>
          <w:color w:val="auto"/>
          <w:sz w:val="24"/>
          <w:highlight w:val="none"/>
        </w:rPr>
        <w:t>负责检查监督乙方管理工作的实施及制度的执行情况。</w:t>
      </w:r>
    </w:p>
    <w:p>
      <w:pPr>
        <w:pStyle w:val="16"/>
        <w:numPr>
          <w:ilvl w:val="1"/>
          <w:numId w:val="10"/>
        </w:numPr>
        <w:tabs>
          <w:tab w:val="left" w:pos="1182"/>
        </w:tabs>
        <w:spacing w:before="158" w:after="0" w:line="240" w:lineRule="auto"/>
        <w:ind w:left="220" w:right="0" w:firstLine="480"/>
        <w:jc w:val="left"/>
        <w:rPr>
          <w:color w:val="auto"/>
          <w:sz w:val="24"/>
          <w:highlight w:val="none"/>
        </w:rPr>
      </w:pPr>
      <w:r>
        <w:rPr>
          <w:color w:val="auto"/>
          <w:sz w:val="24"/>
          <w:highlight w:val="none"/>
        </w:rPr>
        <w:t>国家法律、法规所规定由甲方承担的其它责任。</w:t>
      </w:r>
    </w:p>
    <w:p>
      <w:pPr>
        <w:pStyle w:val="8"/>
        <w:spacing w:before="161"/>
        <w:ind w:left="700" w:firstLine="0"/>
        <w:rPr>
          <w:color w:val="auto"/>
          <w:highlight w:val="none"/>
        </w:rPr>
      </w:pPr>
      <w:r>
        <w:rPr>
          <w:color w:val="auto"/>
          <w:highlight w:val="none"/>
        </w:rPr>
        <w:t>13.乙方的权利和义务</w:t>
      </w:r>
    </w:p>
    <w:p>
      <w:pPr>
        <w:pStyle w:val="16"/>
        <w:numPr>
          <w:ilvl w:val="1"/>
          <w:numId w:val="11"/>
        </w:numPr>
        <w:tabs>
          <w:tab w:val="left" w:pos="1182"/>
        </w:tabs>
        <w:spacing w:before="158" w:after="0" w:line="240" w:lineRule="auto"/>
        <w:ind w:left="1181" w:right="0" w:hanging="481"/>
        <w:jc w:val="left"/>
        <w:rPr>
          <w:color w:val="auto"/>
          <w:sz w:val="24"/>
          <w:highlight w:val="none"/>
        </w:rPr>
      </w:pPr>
      <w:r>
        <w:rPr>
          <w:color w:val="auto"/>
          <w:sz w:val="24"/>
          <w:highlight w:val="none"/>
        </w:rPr>
        <w:t>对本合同规定的委托服务范围内的项目享有管理权及服务义务。</w:t>
      </w:r>
    </w:p>
    <w:p>
      <w:pPr>
        <w:pStyle w:val="16"/>
        <w:numPr>
          <w:ilvl w:val="1"/>
          <w:numId w:val="11"/>
        </w:numPr>
        <w:tabs>
          <w:tab w:val="left" w:pos="1182"/>
        </w:tabs>
        <w:spacing w:before="160" w:after="0" w:line="240" w:lineRule="auto"/>
        <w:ind w:left="1181" w:right="0" w:hanging="481"/>
        <w:jc w:val="left"/>
        <w:rPr>
          <w:color w:val="auto"/>
          <w:sz w:val="24"/>
          <w:highlight w:val="none"/>
        </w:rPr>
      </w:pPr>
      <w:r>
        <w:rPr>
          <w:color w:val="auto"/>
          <w:sz w:val="24"/>
          <w:highlight w:val="none"/>
        </w:rPr>
        <w:t>对甲方下达整改通知书及时配合处理。</w:t>
      </w:r>
    </w:p>
    <w:p>
      <w:pPr>
        <w:pStyle w:val="16"/>
        <w:numPr>
          <w:ilvl w:val="1"/>
          <w:numId w:val="11"/>
        </w:numPr>
        <w:tabs>
          <w:tab w:val="left" w:pos="1182"/>
        </w:tabs>
        <w:spacing w:before="158" w:after="0" w:line="240" w:lineRule="auto"/>
        <w:ind w:left="1181" w:right="0" w:hanging="481"/>
        <w:jc w:val="left"/>
        <w:rPr>
          <w:color w:val="auto"/>
          <w:sz w:val="24"/>
          <w:highlight w:val="none"/>
        </w:rPr>
      </w:pPr>
      <w:r>
        <w:rPr>
          <w:color w:val="auto"/>
          <w:sz w:val="24"/>
          <w:highlight w:val="none"/>
        </w:rPr>
        <w:t>接受项目行业管理部门及政府有关部门的指导，接受甲方的监督。</w:t>
      </w:r>
    </w:p>
    <w:p>
      <w:pPr>
        <w:pStyle w:val="16"/>
        <w:numPr>
          <w:ilvl w:val="1"/>
          <w:numId w:val="11"/>
        </w:numPr>
        <w:tabs>
          <w:tab w:val="left" w:pos="1182"/>
        </w:tabs>
        <w:spacing w:before="161" w:after="0" w:line="240" w:lineRule="auto"/>
        <w:ind w:left="1181" w:right="0" w:hanging="481"/>
        <w:jc w:val="left"/>
        <w:rPr>
          <w:color w:val="auto"/>
          <w:sz w:val="24"/>
          <w:highlight w:val="none"/>
        </w:rPr>
      </w:pPr>
      <w:r>
        <w:rPr>
          <w:color w:val="auto"/>
          <w:sz w:val="24"/>
          <w:highlight w:val="none"/>
        </w:rPr>
        <w:t>国家法律、法规所规定由乙方承担的其它责任。</w:t>
      </w:r>
    </w:p>
    <w:p>
      <w:pPr>
        <w:pStyle w:val="8"/>
        <w:numPr>
          <w:ilvl w:val="0"/>
          <w:numId w:val="12"/>
        </w:numPr>
        <w:tabs>
          <w:tab w:val="left" w:pos="1184"/>
        </w:tabs>
        <w:spacing w:before="160" w:after="0" w:line="240" w:lineRule="auto"/>
        <w:ind w:left="1183" w:right="0" w:hanging="483"/>
        <w:jc w:val="left"/>
        <w:rPr>
          <w:color w:val="auto"/>
          <w:highlight w:val="none"/>
        </w:rPr>
      </w:pPr>
      <w:r>
        <w:rPr>
          <w:color w:val="auto"/>
          <w:highlight w:val="none"/>
        </w:rPr>
        <w:t>违约责任</w:t>
      </w:r>
    </w:p>
    <w:p>
      <w:pPr>
        <w:pStyle w:val="16"/>
        <w:numPr>
          <w:ilvl w:val="1"/>
          <w:numId w:val="12"/>
        </w:numPr>
        <w:tabs>
          <w:tab w:val="left" w:pos="1182"/>
        </w:tabs>
        <w:spacing w:before="158" w:after="0" w:line="240" w:lineRule="auto"/>
        <w:ind w:left="220" w:right="0" w:firstLine="480"/>
        <w:jc w:val="left"/>
        <w:rPr>
          <w:color w:val="auto"/>
          <w:sz w:val="24"/>
          <w:highlight w:val="none"/>
        </w:rPr>
      </w:pPr>
      <w:r>
        <w:rPr>
          <w:color w:val="auto"/>
          <w:sz w:val="24"/>
          <w:highlight w:val="none"/>
        </w:rPr>
        <w:t>甲乙双方必须遵守本合同并执行合同中的各项规定，保证本合同的正常履行。</w:t>
      </w:r>
    </w:p>
    <w:p>
      <w:pPr>
        <w:pStyle w:val="16"/>
        <w:numPr>
          <w:ilvl w:val="1"/>
          <w:numId w:val="12"/>
        </w:numPr>
        <w:tabs>
          <w:tab w:val="left" w:pos="1182"/>
        </w:tabs>
        <w:spacing w:before="158" w:after="0" w:line="364" w:lineRule="auto"/>
        <w:ind w:left="220" w:right="347" w:firstLine="480"/>
        <w:jc w:val="both"/>
        <w:rPr>
          <w:color w:val="auto"/>
          <w:sz w:val="24"/>
          <w:highlight w:val="none"/>
        </w:rPr>
      </w:pPr>
      <w:r>
        <w:rPr>
          <w:color w:val="auto"/>
          <w:sz w:val="24"/>
          <w:highlight w:val="none"/>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pStyle w:val="8"/>
        <w:spacing w:line="307" w:lineRule="exact"/>
        <w:ind w:left="700" w:firstLine="0"/>
        <w:rPr>
          <w:color w:val="auto"/>
          <w:highlight w:val="none"/>
        </w:rPr>
      </w:pPr>
      <w:r>
        <w:rPr>
          <w:color w:val="auto"/>
          <w:highlight w:val="none"/>
        </w:rPr>
        <w:t>15.不可抗力事件处理</w:t>
      </w:r>
    </w:p>
    <w:p>
      <w:pPr>
        <w:pStyle w:val="16"/>
        <w:numPr>
          <w:ilvl w:val="1"/>
          <w:numId w:val="13"/>
        </w:numPr>
        <w:tabs>
          <w:tab w:val="left" w:pos="1182"/>
        </w:tabs>
        <w:spacing w:before="161" w:after="0" w:line="364" w:lineRule="auto"/>
        <w:ind w:left="220" w:right="347" w:firstLine="480"/>
        <w:jc w:val="both"/>
        <w:rPr>
          <w:color w:val="auto"/>
          <w:sz w:val="24"/>
          <w:highlight w:val="none"/>
        </w:rPr>
      </w:pPr>
      <w:r>
        <w:rPr>
          <w:color w:val="auto"/>
          <w:sz w:val="24"/>
          <w:highlight w:val="none"/>
        </w:rPr>
        <w:t>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pPr>
        <w:pStyle w:val="16"/>
        <w:numPr>
          <w:ilvl w:val="1"/>
          <w:numId w:val="13"/>
        </w:numPr>
        <w:tabs>
          <w:tab w:val="left" w:pos="1301"/>
        </w:tabs>
        <w:spacing w:before="0" w:after="0" w:line="364" w:lineRule="auto"/>
        <w:ind w:left="220" w:right="227" w:firstLine="480"/>
        <w:jc w:val="left"/>
        <w:rPr>
          <w:color w:val="auto"/>
          <w:sz w:val="24"/>
          <w:highlight w:val="none"/>
        </w:rPr>
      </w:pPr>
      <w:r>
        <w:rPr>
          <w:color w:val="auto"/>
          <w:sz w:val="24"/>
          <w:highlight w:val="none"/>
        </w:rPr>
        <w:t>本合同中的不可抗力指不能预见、不能避免并不能克服的客观情况。包括但不限于： 自然灾害如地震、台风、洪水、火灾；政府行为、法律规定或其适用的变化或者其他任何无法预见、避免或者控制的事件。</w:t>
      </w:r>
    </w:p>
    <w:p>
      <w:pPr>
        <w:pStyle w:val="8"/>
        <w:spacing w:line="304" w:lineRule="exact"/>
        <w:ind w:left="700" w:firstLine="0"/>
        <w:rPr>
          <w:color w:val="auto"/>
          <w:highlight w:val="none"/>
        </w:rPr>
      </w:pPr>
      <w:r>
        <w:rPr>
          <w:color w:val="auto"/>
          <w:highlight w:val="none"/>
        </w:rPr>
        <w:t>16.合同纠纷处理</w:t>
      </w:r>
    </w:p>
    <w:p>
      <w:pPr>
        <w:pStyle w:val="2"/>
        <w:spacing w:before="158" w:line="364" w:lineRule="auto"/>
        <w:ind w:left="220" w:right="347" w:firstLine="480"/>
        <w:rPr>
          <w:color w:val="auto"/>
          <w:highlight w:val="none"/>
        </w:rPr>
      </w:pPr>
      <w:r>
        <w:rPr>
          <w:color w:val="auto"/>
          <w:highlight w:val="none"/>
        </w:rPr>
        <w:t>因本合同或与本合同有关的一切事项发生争议，由双方友好单一来源协商解决。单一来源协商不成的，任何一方均可选择以下方式解决：</w:t>
      </w:r>
    </w:p>
    <w:p>
      <w:pPr>
        <w:spacing w:after="0" w:line="364" w:lineRule="auto"/>
        <w:rPr>
          <w:color w:val="auto"/>
          <w:highlight w:val="none"/>
        </w:rPr>
        <w:sectPr>
          <w:pgSz w:w="11910" w:h="16840"/>
          <w:pgMar w:top="1120" w:right="540" w:bottom="1180" w:left="960" w:header="0" w:footer="995" w:gutter="0"/>
          <w:cols w:space="720" w:num="1"/>
        </w:sectPr>
      </w:pPr>
    </w:p>
    <w:p>
      <w:pPr>
        <w:pStyle w:val="16"/>
        <w:numPr>
          <w:ilvl w:val="1"/>
          <w:numId w:val="14"/>
        </w:numPr>
        <w:tabs>
          <w:tab w:val="left" w:pos="1301"/>
        </w:tabs>
        <w:spacing w:before="42" w:after="0" w:line="240" w:lineRule="auto"/>
        <w:ind w:left="1300" w:right="0" w:hanging="600"/>
        <w:jc w:val="left"/>
        <w:rPr>
          <w:color w:val="auto"/>
          <w:sz w:val="24"/>
          <w:highlight w:val="none"/>
        </w:rPr>
      </w:pPr>
      <w:r>
        <w:rPr>
          <w:color w:val="auto"/>
          <w:sz w:val="24"/>
          <w:highlight w:val="none"/>
        </w:rPr>
        <w:t>向甲方所在地仲裁委员会申请仲裁。</w:t>
      </w:r>
    </w:p>
    <w:p>
      <w:pPr>
        <w:pStyle w:val="16"/>
        <w:numPr>
          <w:ilvl w:val="1"/>
          <w:numId w:val="14"/>
        </w:numPr>
        <w:tabs>
          <w:tab w:val="left" w:pos="1301"/>
        </w:tabs>
        <w:spacing w:before="158" w:after="0" w:line="240" w:lineRule="auto"/>
        <w:ind w:left="1300" w:right="0" w:hanging="600"/>
        <w:jc w:val="left"/>
        <w:rPr>
          <w:color w:val="auto"/>
          <w:sz w:val="24"/>
          <w:highlight w:val="none"/>
        </w:rPr>
      </w:pPr>
      <w:r>
        <w:rPr>
          <w:color w:val="auto"/>
          <w:sz w:val="24"/>
          <w:highlight w:val="none"/>
        </w:rPr>
        <w:t>向合同签订地人民法院提起诉讼。</w:t>
      </w:r>
    </w:p>
    <w:p>
      <w:pPr>
        <w:pStyle w:val="8"/>
        <w:spacing w:before="159"/>
        <w:ind w:left="700" w:firstLine="0"/>
        <w:rPr>
          <w:color w:val="auto"/>
          <w:highlight w:val="none"/>
        </w:rPr>
      </w:pPr>
      <w:r>
        <w:rPr>
          <w:color w:val="auto"/>
          <w:highlight w:val="none"/>
        </w:rPr>
        <w:t>17.违约解除合同</w:t>
      </w:r>
    </w:p>
    <w:p>
      <w:pPr>
        <w:pStyle w:val="16"/>
        <w:numPr>
          <w:ilvl w:val="1"/>
          <w:numId w:val="15"/>
        </w:numPr>
        <w:tabs>
          <w:tab w:val="left" w:pos="1182"/>
        </w:tabs>
        <w:spacing w:before="160" w:after="0" w:line="240" w:lineRule="auto"/>
        <w:ind w:left="1181" w:right="0" w:hanging="481"/>
        <w:jc w:val="left"/>
        <w:rPr>
          <w:color w:val="auto"/>
          <w:sz w:val="24"/>
          <w:highlight w:val="none"/>
        </w:rPr>
      </w:pPr>
      <w:r>
        <w:rPr>
          <w:color w:val="auto"/>
          <w:sz w:val="24"/>
          <w:highlight w:val="none"/>
        </w:rPr>
        <w:t>违反本合同第9条规定的。</w:t>
      </w:r>
    </w:p>
    <w:p>
      <w:pPr>
        <w:pStyle w:val="16"/>
        <w:numPr>
          <w:ilvl w:val="1"/>
          <w:numId w:val="15"/>
        </w:numPr>
        <w:tabs>
          <w:tab w:val="left" w:pos="1301"/>
        </w:tabs>
        <w:spacing w:before="160" w:after="0" w:line="240" w:lineRule="auto"/>
        <w:ind w:left="1300" w:right="0" w:hanging="600"/>
        <w:jc w:val="left"/>
        <w:rPr>
          <w:color w:val="auto"/>
          <w:sz w:val="24"/>
          <w:highlight w:val="none"/>
        </w:rPr>
      </w:pPr>
      <w:r>
        <w:rPr>
          <w:color w:val="auto"/>
          <w:sz w:val="24"/>
          <w:highlight w:val="none"/>
        </w:rPr>
        <w:t>乙方未能履行合同规定的其它主要义务的。</w:t>
      </w:r>
    </w:p>
    <w:p>
      <w:pPr>
        <w:pStyle w:val="16"/>
        <w:numPr>
          <w:ilvl w:val="1"/>
          <w:numId w:val="15"/>
        </w:numPr>
        <w:tabs>
          <w:tab w:val="left" w:pos="1301"/>
        </w:tabs>
        <w:spacing w:before="159" w:after="0" w:line="240" w:lineRule="auto"/>
        <w:ind w:left="1300" w:right="0" w:hanging="600"/>
        <w:jc w:val="left"/>
        <w:rPr>
          <w:color w:val="auto"/>
          <w:sz w:val="24"/>
          <w:highlight w:val="none"/>
        </w:rPr>
      </w:pPr>
      <w:r>
        <w:rPr>
          <w:color w:val="auto"/>
          <w:sz w:val="24"/>
          <w:highlight w:val="none"/>
        </w:rPr>
        <w:t>在本合同履行过程中有腐败和欺诈行为的。</w:t>
      </w:r>
    </w:p>
    <w:p>
      <w:pPr>
        <w:pStyle w:val="8"/>
        <w:spacing w:before="160"/>
        <w:ind w:left="700" w:firstLine="0"/>
        <w:rPr>
          <w:color w:val="auto"/>
          <w:highlight w:val="none"/>
        </w:rPr>
      </w:pPr>
      <w:r>
        <w:rPr>
          <w:color w:val="auto"/>
          <w:highlight w:val="none"/>
        </w:rPr>
        <w:t>18.其他约定</w:t>
      </w:r>
    </w:p>
    <w:p>
      <w:pPr>
        <w:pStyle w:val="16"/>
        <w:numPr>
          <w:ilvl w:val="1"/>
          <w:numId w:val="16"/>
        </w:numPr>
        <w:tabs>
          <w:tab w:val="left" w:pos="1301"/>
        </w:tabs>
        <w:spacing w:before="158" w:after="0" w:line="364" w:lineRule="auto"/>
        <w:ind w:left="220" w:right="227" w:firstLine="480"/>
        <w:jc w:val="left"/>
        <w:rPr>
          <w:color w:val="auto"/>
          <w:sz w:val="24"/>
          <w:highlight w:val="none"/>
        </w:rPr>
      </w:pPr>
      <w:r>
        <w:rPr>
          <w:color w:val="auto"/>
          <w:sz w:val="24"/>
          <w:highlight w:val="none"/>
        </w:rPr>
        <w:t>本采购项目的单一来源协商文件、成交供应商的响应文件以及相关的澄清确认函（如有）均为本合同不可分割的一部分，与本合同具有同等法律效力。</w:t>
      </w:r>
    </w:p>
    <w:p>
      <w:pPr>
        <w:pStyle w:val="16"/>
        <w:numPr>
          <w:ilvl w:val="1"/>
          <w:numId w:val="16"/>
        </w:numPr>
        <w:tabs>
          <w:tab w:val="left" w:pos="1301"/>
        </w:tabs>
        <w:spacing w:before="0" w:after="0" w:line="306" w:lineRule="exact"/>
        <w:ind w:left="220" w:right="0" w:firstLine="480"/>
        <w:jc w:val="left"/>
        <w:rPr>
          <w:color w:val="auto"/>
          <w:sz w:val="24"/>
          <w:highlight w:val="none"/>
        </w:rPr>
      </w:pPr>
      <w:r>
        <w:rPr>
          <w:color w:val="auto"/>
          <w:sz w:val="24"/>
          <w:highlight w:val="none"/>
        </w:rPr>
        <w:t>本合同未尽事宜，双方另行补充。</w:t>
      </w:r>
    </w:p>
    <w:p>
      <w:pPr>
        <w:pStyle w:val="16"/>
        <w:numPr>
          <w:ilvl w:val="1"/>
          <w:numId w:val="16"/>
        </w:numPr>
        <w:tabs>
          <w:tab w:val="left" w:pos="1182"/>
          <w:tab w:val="left" w:pos="3220"/>
        </w:tabs>
        <w:spacing w:before="161" w:after="0" w:line="362" w:lineRule="auto"/>
        <w:ind w:left="220" w:right="227" w:firstLine="480"/>
        <w:jc w:val="left"/>
        <w:rPr>
          <w:color w:val="auto"/>
          <w:sz w:val="24"/>
          <w:highlight w:val="none"/>
        </w:rPr>
      </w:pPr>
      <w:r>
        <w:rPr>
          <w:color w:val="auto"/>
          <w:sz w:val="24"/>
          <w:highlight w:val="none"/>
        </w:rPr>
        <w:t>本合同正本一式</w:t>
      </w:r>
      <w:r>
        <w:rPr>
          <w:color w:val="auto"/>
          <w:sz w:val="24"/>
          <w:highlight w:val="none"/>
          <w:u w:val="single"/>
        </w:rPr>
        <w:t xml:space="preserve"> </w:t>
      </w:r>
      <w:r>
        <w:rPr>
          <w:color w:val="auto"/>
          <w:sz w:val="24"/>
          <w:highlight w:val="none"/>
          <w:u w:val="single"/>
        </w:rPr>
        <w:tab/>
      </w:r>
      <w:r>
        <w:rPr>
          <w:color w:val="auto"/>
          <w:sz w:val="24"/>
          <w:highlight w:val="none"/>
        </w:rPr>
        <w:t>份，具有同等法律效力，甲、乙双方各执一份。自采购合同签订之日起1个工作日内，甲方按照有关规定将合同副本报同级财政部门备案。</w:t>
      </w:r>
    </w:p>
    <w:p>
      <w:pPr>
        <w:pStyle w:val="8"/>
        <w:spacing w:before="5"/>
        <w:ind w:left="700" w:firstLine="0"/>
        <w:rPr>
          <w:color w:val="auto"/>
          <w:highlight w:val="none"/>
        </w:rPr>
      </w:pPr>
      <w:r>
        <w:rPr>
          <w:color w:val="auto"/>
          <w:highlight w:val="none"/>
        </w:rPr>
        <w:t>19.附件</w:t>
      </w:r>
    </w:p>
    <w:p>
      <w:pPr>
        <w:pStyle w:val="2"/>
        <w:tabs>
          <w:tab w:val="left" w:pos="1420"/>
          <w:tab w:val="left" w:pos="5260"/>
          <w:tab w:val="left" w:pos="5980"/>
        </w:tabs>
        <w:spacing w:before="158"/>
        <w:ind w:left="700"/>
        <w:rPr>
          <w:color w:val="auto"/>
          <w:highlight w:val="none"/>
        </w:rPr>
      </w:pPr>
      <w:r>
        <w:rPr>
          <w:color w:val="auto"/>
          <w:highlight w:val="none"/>
        </w:rPr>
        <w:t>甲</w:t>
      </w:r>
      <w:r>
        <w:rPr>
          <w:color w:val="auto"/>
          <w:highlight w:val="none"/>
        </w:rPr>
        <w:tab/>
      </w:r>
      <w:r>
        <w:rPr>
          <w:color w:val="auto"/>
          <w:highlight w:val="none"/>
        </w:rPr>
        <w:t>方：</w:t>
      </w:r>
      <w:r>
        <w:rPr>
          <w:color w:val="auto"/>
          <w:highlight w:val="none"/>
        </w:rPr>
        <w:tab/>
      </w:r>
      <w:r>
        <w:rPr>
          <w:color w:val="auto"/>
          <w:highlight w:val="none"/>
        </w:rPr>
        <w:t>乙</w:t>
      </w:r>
      <w:r>
        <w:rPr>
          <w:color w:val="auto"/>
          <w:highlight w:val="none"/>
        </w:rPr>
        <w:tab/>
      </w:r>
      <w:r>
        <w:rPr>
          <w:color w:val="auto"/>
          <w:highlight w:val="none"/>
        </w:rPr>
        <w:t>方：</w:t>
      </w:r>
    </w:p>
    <w:p>
      <w:pPr>
        <w:pStyle w:val="2"/>
        <w:tabs>
          <w:tab w:val="left" w:pos="5260"/>
        </w:tabs>
        <w:spacing w:before="160"/>
        <w:ind w:left="700"/>
        <w:rPr>
          <w:color w:val="auto"/>
          <w:highlight w:val="none"/>
        </w:rPr>
      </w:pPr>
      <w:r>
        <w:rPr>
          <w:color w:val="auto"/>
          <w:highlight w:val="none"/>
        </w:rPr>
        <w:t>单位地址：</w:t>
      </w:r>
      <w:r>
        <w:rPr>
          <w:color w:val="auto"/>
          <w:highlight w:val="none"/>
        </w:rPr>
        <w:tab/>
      </w:r>
      <w:r>
        <w:rPr>
          <w:color w:val="auto"/>
          <w:highlight w:val="none"/>
        </w:rPr>
        <w:t>单位地址：</w:t>
      </w:r>
    </w:p>
    <w:p>
      <w:pPr>
        <w:pStyle w:val="2"/>
        <w:tabs>
          <w:tab w:val="left" w:pos="5260"/>
        </w:tabs>
        <w:spacing w:before="161"/>
        <w:ind w:left="700"/>
        <w:rPr>
          <w:color w:val="auto"/>
          <w:highlight w:val="none"/>
        </w:rPr>
      </w:pPr>
      <w:r>
        <w:rPr>
          <w:color w:val="auto"/>
          <w:highlight w:val="none"/>
        </w:rPr>
        <w:t>法定代表人：</w:t>
      </w:r>
      <w:r>
        <w:rPr>
          <w:color w:val="auto"/>
          <w:highlight w:val="none"/>
        </w:rPr>
        <w:tab/>
      </w:r>
      <w:r>
        <w:rPr>
          <w:color w:val="auto"/>
          <w:highlight w:val="none"/>
        </w:rPr>
        <w:t>法定代表人：</w:t>
      </w:r>
    </w:p>
    <w:p>
      <w:pPr>
        <w:pStyle w:val="2"/>
        <w:tabs>
          <w:tab w:val="left" w:pos="5260"/>
        </w:tabs>
        <w:spacing w:before="158"/>
        <w:ind w:left="700"/>
        <w:rPr>
          <w:color w:val="auto"/>
          <w:highlight w:val="none"/>
        </w:rPr>
      </w:pPr>
      <w:r>
        <w:rPr>
          <w:color w:val="auto"/>
          <w:highlight w:val="none"/>
        </w:rPr>
        <w:t>委托代理人：</w:t>
      </w:r>
      <w:r>
        <w:rPr>
          <w:color w:val="auto"/>
          <w:highlight w:val="none"/>
        </w:rPr>
        <w:tab/>
      </w:r>
      <w:r>
        <w:rPr>
          <w:color w:val="auto"/>
          <w:highlight w:val="none"/>
        </w:rPr>
        <w:t>委托代理人：</w:t>
      </w:r>
    </w:p>
    <w:p>
      <w:pPr>
        <w:pStyle w:val="2"/>
        <w:tabs>
          <w:tab w:val="left" w:pos="1420"/>
          <w:tab w:val="left" w:pos="5260"/>
          <w:tab w:val="left" w:pos="5980"/>
        </w:tabs>
        <w:spacing w:before="158"/>
        <w:ind w:left="700"/>
        <w:rPr>
          <w:color w:val="auto"/>
          <w:highlight w:val="none"/>
        </w:rPr>
      </w:pPr>
      <w:r>
        <w:rPr>
          <w:color w:val="auto"/>
          <w:highlight w:val="none"/>
        </w:rPr>
        <w:t>电</w:t>
      </w:r>
      <w:r>
        <w:rPr>
          <w:color w:val="auto"/>
          <w:highlight w:val="none"/>
        </w:rPr>
        <w:tab/>
      </w:r>
      <w:r>
        <w:rPr>
          <w:color w:val="auto"/>
          <w:highlight w:val="none"/>
        </w:rPr>
        <w:t>话：</w:t>
      </w:r>
      <w:r>
        <w:rPr>
          <w:color w:val="auto"/>
          <w:highlight w:val="none"/>
        </w:rPr>
        <w:tab/>
      </w:r>
      <w:r>
        <w:rPr>
          <w:color w:val="auto"/>
          <w:highlight w:val="none"/>
        </w:rPr>
        <w:t>电</w:t>
      </w:r>
      <w:r>
        <w:rPr>
          <w:color w:val="auto"/>
          <w:highlight w:val="none"/>
        </w:rPr>
        <w:tab/>
      </w:r>
      <w:r>
        <w:rPr>
          <w:color w:val="auto"/>
          <w:highlight w:val="none"/>
        </w:rPr>
        <w:t>话：</w:t>
      </w:r>
    </w:p>
    <w:p>
      <w:pPr>
        <w:pStyle w:val="2"/>
        <w:rPr>
          <w:color w:val="auto"/>
          <w:highlight w:val="none"/>
        </w:rPr>
      </w:pPr>
    </w:p>
    <w:p>
      <w:pPr>
        <w:pStyle w:val="2"/>
        <w:rPr>
          <w:color w:val="auto"/>
          <w:sz w:val="25"/>
          <w:highlight w:val="none"/>
        </w:rPr>
      </w:pPr>
    </w:p>
    <w:p>
      <w:pPr>
        <w:pStyle w:val="2"/>
        <w:tabs>
          <w:tab w:val="left" w:pos="2031"/>
          <w:tab w:val="left" w:pos="2511"/>
          <w:tab w:val="left" w:pos="2991"/>
        </w:tabs>
        <w:spacing w:before="1"/>
        <w:ind w:left="471"/>
        <w:jc w:val="center"/>
        <w:rPr>
          <w:color w:val="auto"/>
          <w:highlight w:val="none"/>
        </w:rPr>
      </w:pPr>
      <w:r>
        <w:rPr>
          <w:color w:val="auto"/>
          <w:highlight w:val="none"/>
        </w:rPr>
        <w:t>签订日期：</w:t>
      </w:r>
      <w:r>
        <w:rPr>
          <w:color w:val="auto"/>
          <w:highlight w:val="none"/>
        </w:rPr>
        <w:tab/>
      </w: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pPr>
        <w:spacing w:after="0"/>
        <w:jc w:val="center"/>
        <w:rPr>
          <w:color w:val="auto"/>
          <w:highlight w:val="none"/>
        </w:rPr>
        <w:sectPr>
          <w:pgSz w:w="11910" w:h="16840"/>
          <w:pgMar w:top="1120" w:right="540" w:bottom="1180" w:left="960" w:header="0" w:footer="995" w:gutter="0"/>
          <w:cols w:space="720" w:num="1"/>
        </w:sectPr>
      </w:pPr>
    </w:p>
    <w:p>
      <w:pPr>
        <w:pStyle w:val="4"/>
        <w:tabs>
          <w:tab w:val="left" w:pos="4511"/>
        </w:tabs>
        <w:spacing w:before="22"/>
        <w:ind w:left="2704"/>
        <w:rPr>
          <w:color w:val="auto"/>
          <w:highlight w:val="none"/>
        </w:rPr>
      </w:pPr>
      <w:r>
        <w:rPr>
          <w:color w:val="auto"/>
          <w:highlight w:val="none"/>
        </w:rPr>
        <w:t>第五章</w:t>
      </w:r>
      <w:r>
        <w:rPr>
          <w:color w:val="auto"/>
          <w:highlight w:val="none"/>
        </w:rPr>
        <w:tab/>
      </w:r>
      <w:r>
        <w:rPr>
          <w:color w:val="auto"/>
          <w:highlight w:val="none"/>
        </w:rPr>
        <w:t>附件--响应文件格式</w:t>
      </w:r>
    </w:p>
    <w:p>
      <w:pPr>
        <w:pStyle w:val="2"/>
        <w:rPr>
          <w:b/>
          <w:color w:val="auto"/>
          <w:sz w:val="20"/>
          <w:highlight w:val="none"/>
        </w:rPr>
      </w:pPr>
    </w:p>
    <w:p>
      <w:pPr>
        <w:pStyle w:val="2"/>
        <w:spacing w:before="11"/>
        <w:rPr>
          <w:b/>
          <w:color w:val="auto"/>
          <w:sz w:val="13"/>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page">
                  <wp:posOffset>680085</wp:posOffset>
                </wp:positionH>
                <wp:positionV relativeFrom="paragraph">
                  <wp:posOffset>144145</wp:posOffset>
                </wp:positionV>
                <wp:extent cx="6134100" cy="855980"/>
                <wp:effectExtent l="6350" t="6350" r="12700" b="13970"/>
                <wp:wrapTopAndBottom/>
                <wp:docPr id="1" name="文本框 7"/>
                <wp:cNvGraphicFramePr/>
                <a:graphic xmlns:a="http://schemas.openxmlformats.org/drawingml/2006/main">
                  <a:graphicData uri="http://schemas.microsoft.com/office/word/2010/wordprocessingShape">
                    <wps:wsp>
                      <wps:cNvSpPr txBox="1"/>
                      <wps:spPr>
                        <a:xfrm>
                          <a:off x="0" y="0"/>
                          <a:ext cx="6134100" cy="855980"/>
                        </a:xfrm>
                        <a:prstGeom prst="rect">
                          <a:avLst/>
                        </a:prstGeom>
                        <a:noFill/>
                        <a:ln w="12192" cap="flat" cmpd="sng">
                          <a:solidFill>
                            <a:srgbClr val="000000"/>
                          </a:solidFill>
                          <a:prstDash val="solid"/>
                          <a:miter/>
                          <a:headEnd type="none" w="med" len="med"/>
                          <a:tailEnd type="none" w="med" len="med"/>
                        </a:ln>
                      </wps:spPr>
                      <wps:txbx>
                        <w:txbxContent>
                          <w:p>
                            <w:pPr>
                              <w:spacing w:before="100"/>
                              <w:ind w:left="579" w:right="0" w:firstLine="0"/>
                              <w:jc w:val="left"/>
                              <w:rPr>
                                <w:sz w:val="28"/>
                              </w:rPr>
                            </w:pPr>
                            <w:r>
                              <w:rPr>
                                <w:sz w:val="28"/>
                              </w:rPr>
                              <w:t>注释：</w:t>
                            </w:r>
                          </w:p>
                          <w:p>
                            <w:pPr>
                              <w:spacing w:before="4" w:line="242" w:lineRule="auto"/>
                              <w:ind w:left="99" w:right="97" w:firstLine="480"/>
                              <w:jc w:val="left"/>
                              <w:rPr>
                                <w:sz w:val="28"/>
                              </w:rPr>
                            </w:pPr>
                            <w:r>
                              <w:rPr>
                                <w:sz w:val="28"/>
                              </w:rPr>
                              <w:t>《响应文件格式》是供应商的部分响应文件格式和签订合同时所需文件的格式。供应商应按照这些格式文件制作响应文件。</w:t>
                            </w:r>
                          </w:p>
                        </w:txbxContent>
                      </wps:txbx>
                      <wps:bodyPr lIns="0" tIns="0" rIns="0" bIns="0" upright="1"/>
                    </wps:wsp>
                  </a:graphicData>
                </a:graphic>
              </wp:anchor>
            </w:drawing>
          </mc:Choice>
          <mc:Fallback>
            <w:pict>
              <v:shape id="文本框 7" o:spid="_x0000_s1026" o:spt="202" type="#_x0000_t202" style="position:absolute;left:0pt;margin-left:53.55pt;margin-top:11.35pt;height:67.4pt;width:483pt;mso-position-horizontal-relative:page;mso-wrap-distance-bottom:0pt;mso-wrap-distance-top:0pt;z-index:251659264;mso-width-relative:page;mso-height-relative:page;" filled="f" stroked="t" coordsize="21600,21600" o:gfxdata="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B1byxdoAAAALAQAADwAA&#10;AAAAAAABACAAAAAiAAAAZHJzL2Rvd25yZXYueG1sUEsBAhQAFAAAAAgAh07iQKakbWMUAgAAMgQA&#10;AA4AAAAAAAAAAQAgAAAAKQEAAGRycy9lMm9Eb2MueG1sUEsFBgAAAAAGAAYAWQEAAK8FAAAAAA==&#10;">
                <v:fill on="f" focussize="0,0"/>
                <v:stroke weight="0.96pt" color="#000000" joinstyle="miter"/>
                <v:imagedata o:title=""/>
                <o:lock v:ext="edit" aspectratio="f"/>
                <v:textbox inset="0mm,0mm,0mm,0mm">
                  <w:txbxContent>
                    <w:p>
                      <w:pPr>
                        <w:spacing w:before="100"/>
                        <w:ind w:left="579" w:right="0" w:firstLine="0"/>
                        <w:jc w:val="left"/>
                        <w:rPr>
                          <w:sz w:val="28"/>
                        </w:rPr>
                      </w:pPr>
                      <w:r>
                        <w:rPr>
                          <w:sz w:val="28"/>
                        </w:rPr>
                        <w:t>注释：</w:t>
                      </w:r>
                    </w:p>
                    <w:p>
                      <w:pPr>
                        <w:spacing w:before="4" w:line="242" w:lineRule="auto"/>
                        <w:ind w:left="99" w:right="97" w:firstLine="480"/>
                        <w:jc w:val="left"/>
                        <w:rPr>
                          <w:sz w:val="28"/>
                        </w:rPr>
                      </w:pPr>
                      <w:r>
                        <w:rPr>
                          <w:sz w:val="28"/>
                        </w:rPr>
                        <w:t>《响应文件格式》是供应商的部分响应文件格式和签订合同时所需文件的格式。供应商应按照这些格式文件制作响应文件。</w:t>
                      </w:r>
                    </w:p>
                  </w:txbxContent>
                </v:textbox>
                <w10:wrap type="topAndBottom"/>
              </v:shape>
            </w:pict>
          </mc:Fallback>
        </mc:AlternateContent>
      </w:r>
    </w:p>
    <w:p>
      <w:pPr>
        <w:pStyle w:val="2"/>
        <w:rPr>
          <w:b/>
          <w:color w:val="auto"/>
          <w:sz w:val="36"/>
          <w:highlight w:val="none"/>
        </w:rPr>
      </w:pPr>
    </w:p>
    <w:p>
      <w:pPr>
        <w:pStyle w:val="2"/>
        <w:spacing w:before="2"/>
        <w:rPr>
          <w:b/>
          <w:color w:val="auto"/>
          <w:sz w:val="34"/>
          <w:highlight w:val="none"/>
        </w:rPr>
      </w:pPr>
    </w:p>
    <w:p>
      <w:pPr>
        <w:tabs>
          <w:tab w:val="left" w:pos="6098"/>
        </w:tabs>
        <w:spacing w:before="0"/>
        <w:ind w:left="4653" w:right="0" w:firstLine="0"/>
        <w:jc w:val="left"/>
        <w:rPr>
          <w:b/>
          <w:color w:val="auto"/>
          <w:sz w:val="36"/>
          <w:highlight w:val="none"/>
        </w:rPr>
      </w:pPr>
      <w:r>
        <w:rPr>
          <w:b/>
          <w:color w:val="auto"/>
          <w:sz w:val="36"/>
          <w:highlight w:val="none"/>
        </w:rPr>
        <w:t>目</w:t>
      </w:r>
      <w:r>
        <w:rPr>
          <w:b/>
          <w:color w:val="auto"/>
          <w:sz w:val="36"/>
          <w:highlight w:val="none"/>
        </w:rPr>
        <w:tab/>
      </w:r>
      <w:r>
        <w:rPr>
          <w:b/>
          <w:color w:val="auto"/>
          <w:sz w:val="36"/>
          <w:highlight w:val="none"/>
        </w:rPr>
        <w:t>录</w:t>
      </w:r>
    </w:p>
    <w:p>
      <w:pPr>
        <w:pStyle w:val="7"/>
        <w:tabs>
          <w:tab w:val="left" w:pos="1679"/>
        </w:tabs>
        <w:spacing w:before="104" w:line="307" w:lineRule="auto"/>
        <w:ind w:right="4806"/>
        <w:rPr>
          <w:color w:val="auto"/>
          <w:highlight w:val="none"/>
        </w:rPr>
      </w:pPr>
      <w:r>
        <w:rPr>
          <w:color w:val="auto"/>
          <w:highlight w:val="none"/>
        </w:rPr>
        <w:t>附</w:t>
      </w:r>
      <w:r>
        <w:rPr>
          <w:color w:val="auto"/>
          <w:spacing w:val="-3"/>
          <w:highlight w:val="none"/>
        </w:rPr>
        <w:t>件</w:t>
      </w:r>
      <w:r>
        <w:rPr>
          <w:color w:val="auto"/>
          <w:highlight w:val="none"/>
        </w:rPr>
        <w:t>1</w:t>
      </w:r>
      <w:r>
        <w:rPr>
          <w:color w:val="auto"/>
          <w:highlight w:val="none"/>
        </w:rPr>
        <w:tab/>
      </w:r>
      <w:r>
        <w:rPr>
          <w:color w:val="auto"/>
          <w:spacing w:val="-1"/>
          <w:highlight w:val="none"/>
        </w:rPr>
        <w:t>单</w:t>
      </w:r>
      <w:r>
        <w:rPr>
          <w:color w:val="auto"/>
          <w:spacing w:val="-3"/>
          <w:highlight w:val="none"/>
        </w:rPr>
        <w:t>一</w:t>
      </w:r>
      <w:r>
        <w:rPr>
          <w:color w:val="auto"/>
          <w:highlight w:val="none"/>
        </w:rPr>
        <w:t>来源响</w:t>
      </w:r>
      <w:r>
        <w:rPr>
          <w:color w:val="auto"/>
          <w:spacing w:val="-3"/>
          <w:highlight w:val="none"/>
        </w:rPr>
        <w:t>应</w:t>
      </w:r>
      <w:r>
        <w:rPr>
          <w:color w:val="auto"/>
          <w:highlight w:val="none"/>
        </w:rPr>
        <w:t>文件</w:t>
      </w:r>
      <w:r>
        <w:rPr>
          <w:color w:val="auto"/>
          <w:spacing w:val="-3"/>
          <w:highlight w:val="none"/>
        </w:rPr>
        <w:t>封</w:t>
      </w:r>
      <w:r>
        <w:rPr>
          <w:color w:val="auto"/>
          <w:highlight w:val="none"/>
        </w:rPr>
        <w:t>面（</w:t>
      </w:r>
      <w:r>
        <w:rPr>
          <w:color w:val="auto"/>
          <w:spacing w:val="-3"/>
          <w:highlight w:val="none"/>
        </w:rPr>
        <w:t>格</w:t>
      </w:r>
      <w:r>
        <w:rPr>
          <w:color w:val="auto"/>
          <w:highlight w:val="none"/>
        </w:rPr>
        <w:t>式） 附</w:t>
      </w:r>
      <w:r>
        <w:rPr>
          <w:color w:val="auto"/>
          <w:spacing w:val="-3"/>
          <w:highlight w:val="none"/>
        </w:rPr>
        <w:t>件</w:t>
      </w:r>
      <w:r>
        <w:rPr>
          <w:color w:val="auto"/>
          <w:highlight w:val="none"/>
        </w:rPr>
        <w:t>2</w:t>
      </w:r>
      <w:r>
        <w:rPr>
          <w:color w:val="auto"/>
          <w:highlight w:val="none"/>
        </w:rPr>
        <w:tab/>
      </w:r>
      <w:r>
        <w:rPr>
          <w:color w:val="auto"/>
          <w:highlight w:val="none"/>
        </w:rPr>
        <w:t>单</w:t>
      </w:r>
      <w:r>
        <w:rPr>
          <w:color w:val="auto"/>
          <w:spacing w:val="-3"/>
          <w:highlight w:val="none"/>
        </w:rPr>
        <w:t>一</w:t>
      </w:r>
      <w:r>
        <w:rPr>
          <w:color w:val="auto"/>
          <w:highlight w:val="none"/>
        </w:rPr>
        <w:t>来源响</w:t>
      </w:r>
      <w:r>
        <w:rPr>
          <w:color w:val="auto"/>
          <w:spacing w:val="-3"/>
          <w:highlight w:val="none"/>
        </w:rPr>
        <w:t>应</w:t>
      </w:r>
      <w:r>
        <w:rPr>
          <w:color w:val="auto"/>
          <w:highlight w:val="none"/>
        </w:rPr>
        <w:t>书（</w:t>
      </w:r>
      <w:r>
        <w:rPr>
          <w:color w:val="auto"/>
          <w:spacing w:val="-3"/>
          <w:highlight w:val="none"/>
        </w:rPr>
        <w:t>格</w:t>
      </w:r>
      <w:r>
        <w:rPr>
          <w:color w:val="auto"/>
          <w:highlight w:val="none"/>
        </w:rPr>
        <w:t>式）</w:t>
      </w:r>
    </w:p>
    <w:p>
      <w:pPr>
        <w:spacing w:before="3" w:line="307" w:lineRule="auto"/>
        <w:ind w:left="700" w:right="5646" w:firstLine="0"/>
        <w:jc w:val="both"/>
        <w:rPr>
          <w:color w:val="auto"/>
          <w:sz w:val="28"/>
          <w:highlight w:val="none"/>
        </w:rPr>
      </w:pPr>
      <w:r>
        <w:rPr>
          <w:color w:val="auto"/>
          <w:sz w:val="28"/>
          <w:highlight w:val="none"/>
        </w:rPr>
        <w:t>附件3</w:t>
      </w:r>
      <w:r>
        <w:rPr>
          <w:rFonts w:hint="eastAsia"/>
          <w:color w:val="auto"/>
          <w:sz w:val="28"/>
          <w:highlight w:val="none"/>
          <w:lang w:val="en-US" w:eastAsia="zh-CN"/>
        </w:rPr>
        <w:t xml:space="preserve"> </w:t>
      </w:r>
      <w:r>
        <w:rPr>
          <w:color w:val="auto"/>
          <w:sz w:val="28"/>
          <w:highlight w:val="none"/>
        </w:rPr>
        <w:t xml:space="preserve"> 初次报价一览表（格式） 附件4 </w:t>
      </w:r>
      <w:r>
        <w:rPr>
          <w:rFonts w:hint="eastAsia"/>
          <w:color w:val="auto"/>
          <w:sz w:val="28"/>
          <w:highlight w:val="none"/>
          <w:lang w:val="en-US" w:eastAsia="zh-CN"/>
        </w:rPr>
        <w:t xml:space="preserve"> </w:t>
      </w:r>
      <w:r>
        <w:rPr>
          <w:color w:val="auto"/>
          <w:sz w:val="28"/>
          <w:highlight w:val="none"/>
        </w:rPr>
        <w:t xml:space="preserve">服务技术响应表（格式） 附件5 </w:t>
      </w:r>
      <w:r>
        <w:rPr>
          <w:rFonts w:hint="eastAsia"/>
          <w:color w:val="auto"/>
          <w:sz w:val="28"/>
          <w:highlight w:val="none"/>
          <w:lang w:val="en-US" w:eastAsia="zh-CN"/>
        </w:rPr>
        <w:t xml:space="preserve"> </w:t>
      </w:r>
      <w:r>
        <w:rPr>
          <w:color w:val="auto"/>
          <w:sz w:val="28"/>
          <w:highlight w:val="none"/>
        </w:rPr>
        <w:t>商务响应表（格式）</w:t>
      </w:r>
    </w:p>
    <w:p>
      <w:pPr>
        <w:tabs>
          <w:tab w:val="left" w:pos="1679"/>
        </w:tabs>
        <w:spacing w:before="2" w:line="307" w:lineRule="auto"/>
        <w:ind w:left="700" w:right="5087" w:firstLine="0"/>
        <w:jc w:val="left"/>
        <w:rPr>
          <w:color w:val="auto"/>
          <w:sz w:val="28"/>
          <w:highlight w:val="none"/>
        </w:rPr>
      </w:pPr>
      <w:r>
        <w:rPr>
          <w:color w:val="auto"/>
          <w:sz w:val="28"/>
          <w:highlight w:val="none"/>
        </w:rPr>
        <w:t>附</w:t>
      </w:r>
      <w:r>
        <w:rPr>
          <w:color w:val="auto"/>
          <w:spacing w:val="-3"/>
          <w:sz w:val="28"/>
          <w:highlight w:val="none"/>
        </w:rPr>
        <w:t>件</w:t>
      </w:r>
      <w:r>
        <w:rPr>
          <w:color w:val="auto"/>
          <w:sz w:val="28"/>
          <w:highlight w:val="none"/>
        </w:rPr>
        <w:t>6</w:t>
      </w:r>
      <w:r>
        <w:rPr>
          <w:color w:val="auto"/>
          <w:sz w:val="28"/>
          <w:highlight w:val="none"/>
        </w:rPr>
        <w:tab/>
      </w:r>
      <w:r>
        <w:rPr>
          <w:color w:val="auto"/>
          <w:spacing w:val="-1"/>
          <w:sz w:val="28"/>
          <w:highlight w:val="none"/>
        </w:rPr>
        <w:t>法</w:t>
      </w:r>
      <w:r>
        <w:rPr>
          <w:color w:val="auto"/>
          <w:spacing w:val="-3"/>
          <w:sz w:val="28"/>
          <w:highlight w:val="none"/>
        </w:rPr>
        <w:t>定</w:t>
      </w:r>
      <w:r>
        <w:rPr>
          <w:color w:val="auto"/>
          <w:sz w:val="28"/>
          <w:highlight w:val="none"/>
        </w:rPr>
        <w:t>代表</w:t>
      </w:r>
      <w:r>
        <w:rPr>
          <w:color w:val="auto"/>
          <w:spacing w:val="-3"/>
          <w:sz w:val="28"/>
          <w:highlight w:val="none"/>
        </w:rPr>
        <w:t>人</w:t>
      </w:r>
      <w:r>
        <w:rPr>
          <w:color w:val="auto"/>
          <w:sz w:val="28"/>
          <w:highlight w:val="none"/>
        </w:rPr>
        <w:t>身份</w:t>
      </w:r>
      <w:r>
        <w:rPr>
          <w:color w:val="auto"/>
          <w:spacing w:val="-3"/>
          <w:sz w:val="28"/>
          <w:highlight w:val="none"/>
        </w:rPr>
        <w:t>证</w:t>
      </w:r>
      <w:r>
        <w:rPr>
          <w:color w:val="auto"/>
          <w:sz w:val="28"/>
          <w:highlight w:val="none"/>
        </w:rPr>
        <w:t>明（</w:t>
      </w:r>
      <w:r>
        <w:rPr>
          <w:color w:val="auto"/>
          <w:spacing w:val="-3"/>
          <w:sz w:val="28"/>
          <w:highlight w:val="none"/>
        </w:rPr>
        <w:t>格</w:t>
      </w:r>
      <w:r>
        <w:rPr>
          <w:color w:val="auto"/>
          <w:sz w:val="28"/>
          <w:highlight w:val="none"/>
        </w:rPr>
        <w:t>式） 附</w:t>
      </w:r>
      <w:r>
        <w:rPr>
          <w:color w:val="auto"/>
          <w:spacing w:val="-3"/>
          <w:sz w:val="28"/>
          <w:highlight w:val="none"/>
        </w:rPr>
        <w:t>件</w:t>
      </w:r>
      <w:r>
        <w:rPr>
          <w:color w:val="auto"/>
          <w:sz w:val="28"/>
          <w:highlight w:val="none"/>
        </w:rPr>
        <w:t>7</w:t>
      </w:r>
      <w:r>
        <w:rPr>
          <w:color w:val="auto"/>
          <w:sz w:val="28"/>
          <w:highlight w:val="none"/>
        </w:rPr>
        <w:tab/>
      </w:r>
      <w:r>
        <w:rPr>
          <w:color w:val="auto"/>
          <w:sz w:val="28"/>
          <w:highlight w:val="none"/>
        </w:rPr>
        <w:t>法</w:t>
      </w:r>
      <w:r>
        <w:rPr>
          <w:color w:val="auto"/>
          <w:spacing w:val="-3"/>
          <w:sz w:val="28"/>
          <w:highlight w:val="none"/>
        </w:rPr>
        <w:t>定</w:t>
      </w:r>
      <w:r>
        <w:rPr>
          <w:color w:val="auto"/>
          <w:sz w:val="28"/>
          <w:highlight w:val="none"/>
        </w:rPr>
        <w:t>代表</w:t>
      </w:r>
      <w:r>
        <w:rPr>
          <w:color w:val="auto"/>
          <w:spacing w:val="-3"/>
          <w:sz w:val="28"/>
          <w:highlight w:val="none"/>
        </w:rPr>
        <w:t>人</w:t>
      </w:r>
      <w:r>
        <w:rPr>
          <w:color w:val="auto"/>
          <w:sz w:val="28"/>
          <w:highlight w:val="none"/>
        </w:rPr>
        <w:t>授权</w:t>
      </w:r>
      <w:r>
        <w:rPr>
          <w:color w:val="auto"/>
          <w:spacing w:val="-3"/>
          <w:sz w:val="28"/>
          <w:highlight w:val="none"/>
        </w:rPr>
        <w:t>书</w:t>
      </w:r>
      <w:r>
        <w:rPr>
          <w:color w:val="auto"/>
          <w:sz w:val="28"/>
          <w:highlight w:val="none"/>
        </w:rPr>
        <w:t>（格</w:t>
      </w:r>
      <w:r>
        <w:rPr>
          <w:color w:val="auto"/>
          <w:spacing w:val="-3"/>
          <w:sz w:val="28"/>
          <w:highlight w:val="none"/>
        </w:rPr>
        <w:t>式</w:t>
      </w:r>
      <w:r>
        <w:rPr>
          <w:color w:val="auto"/>
          <w:sz w:val="28"/>
          <w:highlight w:val="none"/>
        </w:rPr>
        <w:t>） 附件8</w:t>
      </w:r>
      <w:r>
        <w:rPr>
          <w:color w:val="auto"/>
          <w:sz w:val="28"/>
          <w:highlight w:val="none"/>
        </w:rPr>
        <w:tab/>
      </w:r>
      <w:r>
        <w:rPr>
          <w:color w:val="auto"/>
          <w:sz w:val="28"/>
          <w:highlight w:val="none"/>
        </w:rPr>
        <w:t>证</w:t>
      </w:r>
      <w:r>
        <w:rPr>
          <w:color w:val="auto"/>
          <w:spacing w:val="-3"/>
          <w:sz w:val="28"/>
          <w:highlight w:val="none"/>
        </w:rPr>
        <w:t>明</w:t>
      </w:r>
      <w:r>
        <w:rPr>
          <w:color w:val="auto"/>
          <w:sz w:val="28"/>
          <w:highlight w:val="none"/>
        </w:rPr>
        <w:t>文件</w:t>
      </w:r>
    </w:p>
    <w:p>
      <w:pPr>
        <w:tabs>
          <w:tab w:val="left" w:pos="1679"/>
        </w:tabs>
        <w:spacing w:before="3"/>
        <w:ind w:left="700" w:right="0" w:firstLine="0"/>
        <w:jc w:val="left"/>
        <w:rPr>
          <w:color w:val="auto"/>
          <w:sz w:val="28"/>
          <w:highlight w:val="none"/>
        </w:rPr>
      </w:pPr>
      <w:r>
        <w:rPr>
          <w:color w:val="auto"/>
          <w:sz w:val="28"/>
          <w:highlight w:val="none"/>
        </w:rPr>
        <w:t>附</w:t>
      </w:r>
      <w:r>
        <w:rPr>
          <w:color w:val="auto"/>
          <w:spacing w:val="-3"/>
          <w:sz w:val="28"/>
          <w:highlight w:val="none"/>
        </w:rPr>
        <w:t>件</w:t>
      </w:r>
      <w:r>
        <w:rPr>
          <w:color w:val="auto"/>
          <w:sz w:val="28"/>
          <w:highlight w:val="none"/>
        </w:rPr>
        <w:t>9</w:t>
      </w:r>
      <w:r>
        <w:rPr>
          <w:color w:val="auto"/>
          <w:sz w:val="28"/>
          <w:highlight w:val="none"/>
        </w:rPr>
        <w:tab/>
      </w:r>
      <w:r>
        <w:rPr>
          <w:color w:val="auto"/>
          <w:sz w:val="28"/>
          <w:highlight w:val="none"/>
        </w:rPr>
        <w:t>抵</w:t>
      </w:r>
      <w:r>
        <w:rPr>
          <w:color w:val="auto"/>
          <w:spacing w:val="-3"/>
          <w:sz w:val="28"/>
          <w:highlight w:val="none"/>
        </w:rPr>
        <w:t>制</w:t>
      </w:r>
      <w:r>
        <w:rPr>
          <w:color w:val="auto"/>
          <w:sz w:val="28"/>
          <w:highlight w:val="none"/>
        </w:rPr>
        <w:t>商业</w:t>
      </w:r>
      <w:r>
        <w:rPr>
          <w:color w:val="auto"/>
          <w:spacing w:val="-3"/>
          <w:sz w:val="28"/>
          <w:highlight w:val="none"/>
        </w:rPr>
        <w:t>贿</w:t>
      </w:r>
      <w:r>
        <w:rPr>
          <w:color w:val="auto"/>
          <w:sz w:val="28"/>
          <w:highlight w:val="none"/>
        </w:rPr>
        <w:t>赂承</w:t>
      </w:r>
      <w:r>
        <w:rPr>
          <w:color w:val="auto"/>
          <w:spacing w:val="-3"/>
          <w:sz w:val="28"/>
          <w:highlight w:val="none"/>
        </w:rPr>
        <w:t>诺</w:t>
      </w:r>
      <w:r>
        <w:rPr>
          <w:color w:val="auto"/>
          <w:sz w:val="28"/>
          <w:highlight w:val="none"/>
        </w:rPr>
        <w:t>（格</w:t>
      </w:r>
      <w:r>
        <w:rPr>
          <w:color w:val="auto"/>
          <w:spacing w:val="-3"/>
          <w:sz w:val="28"/>
          <w:highlight w:val="none"/>
        </w:rPr>
        <w:t>式</w:t>
      </w:r>
      <w:r>
        <w:rPr>
          <w:color w:val="auto"/>
          <w:sz w:val="28"/>
          <w:highlight w:val="none"/>
        </w:rPr>
        <w:t>）</w:t>
      </w:r>
    </w:p>
    <w:p>
      <w:pPr>
        <w:spacing w:after="0"/>
        <w:jc w:val="left"/>
        <w:rPr>
          <w:color w:val="auto"/>
          <w:sz w:val="28"/>
          <w:highlight w:val="none"/>
        </w:rPr>
        <w:sectPr>
          <w:footerReference r:id="rId10" w:type="default"/>
          <w:pgSz w:w="11910" w:h="16840"/>
          <w:pgMar w:top="1140" w:right="540" w:bottom="1180" w:left="960" w:header="0" w:footer="995" w:gutter="0"/>
          <w:pgNumType w:start="20"/>
          <w:cols w:space="720" w:num="1"/>
        </w:sectPr>
      </w:pPr>
    </w:p>
    <w:p>
      <w:pPr>
        <w:tabs>
          <w:tab w:val="left" w:pos="1846"/>
        </w:tabs>
        <w:spacing w:before="31"/>
        <w:ind w:left="140" w:right="0" w:firstLine="0"/>
        <w:jc w:val="left"/>
        <w:rPr>
          <w:color w:val="auto"/>
          <w:sz w:val="36"/>
          <w:highlight w:val="none"/>
        </w:rPr>
      </w:pPr>
      <w:r>
        <w:rPr>
          <w:b/>
          <w:color w:val="auto"/>
          <w:sz w:val="28"/>
          <w:highlight w:val="none"/>
        </w:rPr>
        <w:t>附件1:</w:t>
      </w:r>
      <w:r>
        <w:rPr>
          <w:b/>
          <w:color w:val="auto"/>
          <w:sz w:val="28"/>
          <w:highlight w:val="none"/>
        </w:rPr>
        <w:tab/>
      </w:r>
      <w:r>
        <w:rPr>
          <w:b/>
          <w:color w:val="auto"/>
          <w:sz w:val="36"/>
          <w:highlight w:val="none"/>
        </w:rPr>
        <w:t>单一来源响应文件封面</w:t>
      </w:r>
      <w:r>
        <w:rPr>
          <w:color w:val="auto"/>
          <w:sz w:val="36"/>
          <w:highlight w:val="none"/>
        </w:rPr>
        <w:t>（格式）</w:t>
      </w:r>
    </w:p>
    <w:p>
      <w:pPr>
        <w:pStyle w:val="2"/>
        <w:rPr>
          <w:color w:val="auto"/>
          <w:sz w:val="36"/>
          <w:highlight w:val="none"/>
        </w:rPr>
      </w:pPr>
    </w:p>
    <w:p>
      <w:pPr>
        <w:pStyle w:val="2"/>
        <w:spacing w:before="11"/>
        <w:rPr>
          <w:color w:val="auto"/>
          <w:sz w:val="43"/>
          <w:highlight w:val="none"/>
        </w:rPr>
      </w:pPr>
    </w:p>
    <w:p>
      <w:pPr>
        <w:spacing w:before="0" w:line="307" w:lineRule="auto"/>
        <w:ind w:left="3408" w:right="3148" w:firstLine="280"/>
        <w:jc w:val="left"/>
        <w:rPr>
          <w:b/>
          <w:color w:val="auto"/>
          <w:sz w:val="28"/>
          <w:highlight w:val="none"/>
        </w:rPr>
      </w:pPr>
      <w:r>
        <w:rPr>
          <w:b/>
          <w:color w:val="auto"/>
          <w:sz w:val="28"/>
          <w:highlight w:val="none"/>
        </w:rPr>
        <w:t>政府采购项目 单一来源响应文件</w:t>
      </w:r>
    </w:p>
    <w:p>
      <w:pPr>
        <w:pStyle w:val="2"/>
        <w:rPr>
          <w:b/>
          <w:color w:val="auto"/>
          <w:sz w:val="28"/>
          <w:highlight w:val="none"/>
        </w:rPr>
      </w:pPr>
    </w:p>
    <w:p>
      <w:pPr>
        <w:pStyle w:val="2"/>
        <w:rPr>
          <w:b/>
          <w:color w:val="auto"/>
          <w:sz w:val="28"/>
          <w:highlight w:val="none"/>
        </w:rPr>
      </w:pPr>
    </w:p>
    <w:p>
      <w:pPr>
        <w:pStyle w:val="2"/>
        <w:rPr>
          <w:b/>
          <w:color w:val="auto"/>
          <w:sz w:val="28"/>
          <w:highlight w:val="none"/>
        </w:rPr>
      </w:pPr>
    </w:p>
    <w:p>
      <w:pPr>
        <w:pStyle w:val="2"/>
        <w:rPr>
          <w:b/>
          <w:color w:val="auto"/>
          <w:sz w:val="28"/>
          <w:highlight w:val="none"/>
        </w:rPr>
      </w:pPr>
    </w:p>
    <w:p>
      <w:pPr>
        <w:pStyle w:val="2"/>
        <w:spacing w:before="9"/>
        <w:rPr>
          <w:b/>
          <w:color w:val="auto"/>
          <w:sz w:val="31"/>
          <w:highlight w:val="none"/>
        </w:rPr>
      </w:pPr>
    </w:p>
    <w:p>
      <w:pPr>
        <w:tabs>
          <w:tab w:val="left" w:pos="6881"/>
          <w:tab w:val="left" w:pos="7161"/>
        </w:tabs>
        <w:spacing w:before="0" w:line="307" w:lineRule="auto"/>
        <w:ind w:left="1330" w:right="1643" w:firstLine="0"/>
        <w:jc w:val="left"/>
        <w:rPr>
          <w:rFonts w:ascii="Times New Roman" w:eastAsia="Times New Roman"/>
          <w:b/>
          <w:color w:val="auto"/>
          <w:sz w:val="28"/>
          <w:highlight w:val="none"/>
        </w:rPr>
      </w:pPr>
      <w:r>
        <w:rPr>
          <w:b/>
          <w:color w:val="auto"/>
          <w:sz w:val="28"/>
          <w:highlight w:val="none"/>
        </w:rPr>
        <w:t>采 购 项 目 名</w:t>
      </w:r>
      <w:r>
        <w:rPr>
          <w:b/>
          <w:color w:val="auto"/>
          <w:spacing w:val="-9"/>
          <w:sz w:val="28"/>
          <w:highlight w:val="none"/>
        </w:rPr>
        <w:t xml:space="preserve"> </w:t>
      </w:r>
      <w:r>
        <w:rPr>
          <w:b/>
          <w:color w:val="auto"/>
          <w:sz w:val="28"/>
          <w:highlight w:val="none"/>
        </w:rPr>
        <w:t>称：</w:t>
      </w:r>
      <w:r>
        <w:rPr>
          <w:rFonts w:ascii="Times New Roman" w:eastAsia="Times New Roman"/>
          <w:b/>
          <w:color w:val="auto"/>
          <w:w w:val="100"/>
          <w:sz w:val="28"/>
          <w:highlight w:val="none"/>
          <w:u w:val="single"/>
        </w:rPr>
        <w:t xml:space="preserve"> </w:t>
      </w:r>
      <w:r>
        <w:rPr>
          <w:rFonts w:ascii="Times New Roman" w:eastAsia="Times New Roman"/>
          <w:b/>
          <w:color w:val="auto"/>
          <w:sz w:val="28"/>
          <w:highlight w:val="none"/>
          <w:u w:val="single"/>
        </w:rPr>
        <w:tab/>
      </w:r>
      <w:r>
        <w:rPr>
          <w:rFonts w:ascii="Times New Roman" w:eastAsia="Times New Roman"/>
          <w:b/>
          <w:color w:val="auto"/>
          <w:sz w:val="28"/>
          <w:highlight w:val="none"/>
          <w:u w:val="single"/>
        </w:rPr>
        <w:tab/>
      </w:r>
      <w:r>
        <w:rPr>
          <w:rFonts w:ascii="Times New Roman" w:eastAsia="Times New Roman"/>
          <w:b/>
          <w:color w:val="auto"/>
          <w:sz w:val="28"/>
          <w:highlight w:val="none"/>
          <w:u w:val="single"/>
        </w:rPr>
        <w:t xml:space="preserve"> </w:t>
      </w:r>
      <w:r>
        <w:rPr>
          <w:b/>
          <w:color w:val="auto"/>
          <w:sz w:val="28"/>
          <w:highlight w:val="none"/>
        </w:rPr>
        <w:t>采</w:t>
      </w:r>
      <w:r>
        <w:rPr>
          <w:b/>
          <w:color w:val="auto"/>
          <w:spacing w:val="-4"/>
          <w:sz w:val="28"/>
          <w:highlight w:val="none"/>
        </w:rPr>
        <w:t xml:space="preserve"> </w:t>
      </w:r>
      <w:r>
        <w:rPr>
          <w:b/>
          <w:color w:val="auto"/>
          <w:sz w:val="28"/>
          <w:highlight w:val="none"/>
        </w:rPr>
        <w:t>购</w:t>
      </w:r>
      <w:r>
        <w:rPr>
          <w:b/>
          <w:color w:val="auto"/>
          <w:spacing w:val="-1"/>
          <w:sz w:val="28"/>
          <w:highlight w:val="none"/>
        </w:rPr>
        <w:t xml:space="preserve"> </w:t>
      </w:r>
      <w:r>
        <w:rPr>
          <w:b/>
          <w:color w:val="auto"/>
          <w:sz w:val="28"/>
          <w:highlight w:val="none"/>
        </w:rPr>
        <w:t>项</w:t>
      </w:r>
      <w:r>
        <w:rPr>
          <w:b/>
          <w:color w:val="auto"/>
          <w:spacing w:val="-4"/>
          <w:sz w:val="28"/>
          <w:highlight w:val="none"/>
        </w:rPr>
        <w:t xml:space="preserve"> </w:t>
      </w:r>
      <w:r>
        <w:rPr>
          <w:b/>
          <w:color w:val="auto"/>
          <w:sz w:val="28"/>
          <w:highlight w:val="none"/>
        </w:rPr>
        <w:t>目</w:t>
      </w:r>
      <w:r>
        <w:rPr>
          <w:b/>
          <w:color w:val="auto"/>
          <w:spacing w:val="-1"/>
          <w:sz w:val="28"/>
          <w:highlight w:val="none"/>
        </w:rPr>
        <w:t xml:space="preserve"> </w:t>
      </w:r>
      <w:r>
        <w:rPr>
          <w:b/>
          <w:color w:val="auto"/>
          <w:sz w:val="28"/>
          <w:highlight w:val="none"/>
        </w:rPr>
        <w:t>编</w:t>
      </w:r>
      <w:r>
        <w:rPr>
          <w:b/>
          <w:color w:val="auto"/>
          <w:spacing w:val="-1"/>
          <w:sz w:val="28"/>
          <w:highlight w:val="none"/>
        </w:rPr>
        <w:t xml:space="preserve"> </w:t>
      </w:r>
      <w:r>
        <w:rPr>
          <w:b/>
          <w:color w:val="auto"/>
          <w:sz w:val="28"/>
          <w:highlight w:val="none"/>
        </w:rPr>
        <w:t>号：</w:t>
      </w:r>
      <w:r>
        <w:rPr>
          <w:rFonts w:ascii="Times New Roman" w:eastAsia="Times New Roman"/>
          <w:b/>
          <w:color w:val="auto"/>
          <w:w w:val="100"/>
          <w:sz w:val="28"/>
          <w:highlight w:val="none"/>
          <w:u w:val="single"/>
        </w:rPr>
        <w:t xml:space="preserve"> </w:t>
      </w:r>
      <w:r>
        <w:rPr>
          <w:rFonts w:ascii="Times New Roman" w:eastAsia="Times New Roman"/>
          <w:b/>
          <w:color w:val="auto"/>
          <w:sz w:val="28"/>
          <w:highlight w:val="none"/>
          <w:u w:val="single"/>
        </w:rPr>
        <w:tab/>
      </w:r>
    </w:p>
    <w:p>
      <w:pPr>
        <w:pStyle w:val="2"/>
        <w:rPr>
          <w:rFonts w:ascii="Times New Roman"/>
          <w:b/>
          <w:color w:val="auto"/>
          <w:sz w:val="20"/>
          <w:highlight w:val="none"/>
        </w:rPr>
      </w:pPr>
    </w:p>
    <w:p>
      <w:pPr>
        <w:pStyle w:val="2"/>
        <w:rPr>
          <w:rFonts w:ascii="Times New Roman"/>
          <w:b/>
          <w:color w:val="auto"/>
          <w:sz w:val="20"/>
          <w:highlight w:val="none"/>
        </w:rPr>
      </w:pPr>
    </w:p>
    <w:p>
      <w:pPr>
        <w:pStyle w:val="2"/>
        <w:rPr>
          <w:rFonts w:ascii="Times New Roman"/>
          <w:b/>
          <w:color w:val="auto"/>
          <w:sz w:val="20"/>
          <w:highlight w:val="none"/>
        </w:rPr>
      </w:pPr>
    </w:p>
    <w:p>
      <w:pPr>
        <w:tabs>
          <w:tab w:val="left" w:pos="2587"/>
          <w:tab w:val="left" w:pos="4632"/>
          <w:tab w:val="left" w:pos="6031"/>
        </w:tabs>
        <w:spacing w:before="233" w:line="307" w:lineRule="auto"/>
        <w:ind w:left="1603" w:right="1641" w:hanging="65"/>
        <w:jc w:val="left"/>
        <w:rPr>
          <w:rFonts w:ascii="Times New Roman" w:eastAsia="Times New Roman"/>
          <w:b/>
          <w:color w:val="auto"/>
          <w:sz w:val="28"/>
          <w:highlight w:val="none"/>
        </w:rPr>
      </w:pPr>
      <w:r>
        <w:rPr>
          <w:b/>
          <w:color w:val="auto"/>
          <w:sz w:val="28"/>
          <w:highlight w:val="none"/>
        </w:rPr>
        <w:t>供应商名称</w:t>
      </w:r>
      <w:r>
        <w:rPr>
          <w:b/>
          <w:color w:val="auto"/>
          <w:spacing w:val="-2"/>
          <w:sz w:val="28"/>
          <w:highlight w:val="none"/>
        </w:rPr>
        <w:t xml:space="preserve"> </w:t>
      </w:r>
      <w:r>
        <w:rPr>
          <w:b/>
          <w:color w:val="auto"/>
          <w:sz w:val="28"/>
          <w:highlight w:val="none"/>
        </w:rPr>
        <w:t>：</w:t>
      </w:r>
      <w:r>
        <w:rPr>
          <w:b/>
          <w:color w:val="auto"/>
          <w:sz w:val="28"/>
          <w:highlight w:val="none"/>
          <w:u w:val="single"/>
        </w:rPr>
        <w:t xml:space="preserve"> </w:t>
      </w:r>
      <w:r>
        <w:rPr>
          <w:b/>
          <w:color w:val="auto"/>
          <w:sz w:val="28"/>
          <w:highlight w:val="none"/>
          <w:u w:val="single"/>
        </w:rPr>
        <w:tab/>
      </w:r>
      <w:r>
        <w:rPr>
          <w:b/>
          <w:color w:val="auto"/>
          <w:sz w:val="28"/>
          <w:highlight w:val="none"/>
        </w:rPr>
        <w:t>（全称并加盖公章） 日</w:t>
      </w:r>
      <w:r>
        <w:rPr>
          <w:b/>
          <w:color w:val="auto"/>
          <w:sz w:val="28"/>
          <w:highlight w:val="none"/>
        </w:rPr>
        <w:tab/>
      </w:r>
      <w:r>
        <w:rPr>
          <w:b/>
          <w:color w:val="auto"/>
          <w:sz w:val="28"/>
          <w:highlight w:val="none"/>
        </w:rPr>
        <w:t>期</w:t>
      </w:r>
      <w:r>
        <w:rPr>
          <w:b/>
          <w:color w:val="auto"/>
          <w:spacing w:val="-2"/>
          <w:sz w:val="28"/>
          <w:highlight w:val="none"/>
        </w:rPr>
        <w:t xml:space="preserve"> </w:t>
      </w:r>
      <w:r>
        <w:rPr>
          <w:b/>
          <w:color w:val="auto"/>
          <w:sz w:val="28"/>
          <w:highlight w:val="none"/>
        </w:rPr>
        <w:t>：</w:t>
      </w:r>
      <w:r>
        <w:rPr>
          <w:rFonts w:ascii="Times New Roman" w:eastAsia="Times New Roman"/>
          <w:b/>
          <w:color w:val="auto"/>
          <w:w w:val="100"/>
          <w:sz w:val="28"/>
          <w:highlight w:val="none"/>
          <w:u w:val="single"/>
        </w:rPr>
        <w:t xml:space="preserve"> </w:t>
      </w:r>
      <w:r>
        <w:rPr>
          <w:rFonts w:ascii="Times New Roman" w:eastAsia="Times New Roman"/>
          <w:b/>
          <w:color w:val="auto"/>
          <w:sz w:val="28"/>
          <w:highlight w:val="none"/>
          <w:u w:val="single"/>
        </w:rPr>
        <w:tab/>
      </w:r>
      <w:r>
        <w:rPr>
          <w:rFonts w:ascii="Times New Roman" w:eastAsia="Times New Roman"/>
          <w:b/>
          <w:color w:val="auto"/>
          <w:sz w:val="28"/>
          <w:highlight w:val="none"/>
          <w:u w:val="single"/>
        </w:rPr>
        <w:tab/>
      </w:r>
    </w:p>
    <w:p>
      <w:pPr>
        <w:spacing w:after="0" w:line="307" w:lineRule="auto"/>
        <w:jc w:val="left"/>
        <w:rPr>
          <w:rFonts w:ascii="Times New Roman" w:eastAsia="Times New Roman"/>
          <w:color w:val="auto"/>
          <w:sz w:val="28"/>
          <w:highlight w:val="none"/>
        </w:rPr>
        <w:sectPr>
          <w:footerReference r:id="rId11" w:type="default"/>
          <w:pgSz w:w="11910" w:h="16840"/>
          <w:pgMar w:top="1520" w:right="1440" w:bottom="1320" w:left="1660" w:header="0" w:footer="1135" w:gutter="0"/>
          <w:pgNumType w:start="21"/>
          <w:cols w:space="720" w:num="1"/>
        </w:sectPr>
      </w:pPr>
    </w:p>
    <w:p>
      <w:pPr>
        <w:tabs>
          <w:tab w:val="left" w:pos="3795"/>
        </w:tabs>
        <w:spacing w:before="44"/>
        <w:ind w:left="140" w:right="0" w:firstLine="0"/>
        <w:jc w:val="left"/>
        <w:rPr>
          <w:b/>
          <w:color w:val="auto"/>
          <w:sz w:val="28"/>
          <w:highlight w:val="none"/>
        </w:rPr>
      </w:pPr>
      <w:r>
        <w:rPr>
          <w:b/>
          <w:color w:val="auto"/>
          <w:sz w:val="28"/>
          <w:highlight w:val="none"/>
        </w:rPr>
        <w:t>附件2:</w:t>
      </w:r>
      <w:r>
        <w:rPr>
          <w:b/>
          <w:color w:val="auto"/>
          <w:sz w:val="28"/>
          <w:highlight w:val="none"/>
        </w:rPr>
        <w:tab/>
      </w:r>
      <w:r>
        <w:rPr>
          <w:b/>
          <w:color w:val="auto"/>
          <w:sz w:val="28"/>
          <w:highlight w:val="none"/>
        </w:rPr>
        <w:t>单一来源响应书</w:t>
      </w:r>
    </w:p>
    <w:p>
      <w:pPr>
        <w:pStyle w:val="2"/>
        <w:spacing w:before="8"/>
        <w:rPr>
          <w:b/>
          <w:color w:val="auto"/>
          <w:sz w:val="41"/>
          <w:highlight w:val="none"/>
        </w:rPr>
      </w:pPr>
    </w:p>
    <w:p>
      <w:pPr>
        <w:pStyle w:val="2"/>
        <w:tabs>
          <w:tab w:val="left" w:pos="2299"/>
        </w:tabs>
        <w:ind w:left="140"/>
        <w:rPr>
          <w:color w:val="auto"/>
          <w:highlight w:val="none"/>
        </w:rPr>
      </w:pPr>
      <w:r>
        <w:rPr>
          <w:color w:val="auto"/>
          <w:highlight w:val="none"/>
        </w:rPr>
        <w:t>致：</w:t>
      </w:r>
      <w:r>
        <w:rPr>
          <w:color w:val="auto"/>
          <w:highlight w:val="none"/>
          <w:u w:val="single"/>
        </w:rPr>
        <w:t xml:space="preserve"> </w:t>
      </w:r>
      <w:r>
        <w:rPr>
          <w:color w:val="auto"/>
          <w:highlight w:val="none"/>
          <w:u w:val="single"/>
        </w:rPr>
        <w:tab/>
      </w:r>
      <w:r>
        <w:rPr>
          <w:color w:val="auto"/>
          <w:highlight w:val="none"/>
        </w:rPr>
        <w:t>（采购人）：</w:t>
      </w:r>
    </w:p>
    <w:p>
      <w:pPr>
        <w:pStyle w:val="2"/>
        <w:spacing w:before="7"/>
        <w:rPr>
          <w:color w:val="auto"/>
          <w:sz w:val="9"/>
          <w:highlight w:val="none"/>
        </w:rPr>
      </w:pPr>
    </w:p>
    <w:p>
      <w:pPr>
        <w:pStyle w:val="2"/>
        <w:tabs>
          <w:tab w:val="left" w:pos="1579"/>
          <w:tab w:val="left" w:pos="2419"/>
          <w:tab w:val="left" w:pos="4939"/>
        </w:tabs>
        <w:spacing w:before="74" w:line="364" w:lineRule="auto"/>
        <w:ind w:left="140" w:right="505" w:firstLine="600"/>
        <w:jc w:val="both"/>
        <w:rPr>
          <w:color w:val="auto"/>
          <w:highlight w:val="none"/>
        </w:rPr>
      </w:pP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color w:val="auto"/>
          <w:highlight w:val="none"/>
        </w:rPr>
        <w:t>（供应商名称）现委托</w:t>
      </w:r>
      <w:r>
        <w:rPr>
          <w:color w:val="auto"/>
          <w:highlight w:val="none"/>
          <w:u w:val="single"/>
        </w:rPr>
        <w:t xml:space="preserve"> </w:t>
      </w:r>
      <w:r>
        <w:rPr>
          <w:color w:val="auto"/>
          <w:highlight w:val="none"/>
          <w:u w:val="single"/>
        </w:rPr>
        <w:tab/>
      </w:r>
      <w:r>
        <w:rPr>
          <w:color w:val="auto"/>
          <w:highlight w:val="none"/>
        </w:rPr>
        <w:t>（姓名）为我方代理人，参加贵方组织的</w:t>
      </w:r>
      <w:r>
        <w:rPr>
          <w:color w:val="auto"/>
          <w:highlight w:val="none"/>
          <w:u w:val="single"/>
        </w:rPr>
        <w:t xml:space="preserve">    </w:t>
      </w:r>
      <w:r>
        <w:rPr>
          <w:color w:val="auto"/>
          <w:highlight w:val="none"/>
        </w:rPr>
        <w:t>项目（采购项目编号：</w:t>
      </w:r>
      <w:r>
        <w:rPr>
          <w:color w:val="auto"/>
          <w:highlight w:val="none"/>
          <w:u w:val="single"/>
        </w:rPr>
        <w:t xml:space="preserve">     </w:t>
      </w:r>
      <w:r>
        <w:rPr>
          <w:color w:val="auto"/>
          <w:highlight w:val="none"/>
        </w:rPr>
        <w:t>）的单一来源。现正式提交下述文件正本1份副本</w:t>
      </w:r>
      <w:r>
        <w:rPr>
          <w:color w:val="auto"/>
          <w:highlight w:val="none"/>
          <w:u w:val="single"/>
        </w:rPr>
        <w:t xml:space="preserve"> </w:t>
      </w:r>
      <w:r>
        <w:rPr>
          <w:color w:val="auto"/>
          <w:highlight w:val="none"/>
          <w:u w:val="single"/>
        </w:rPr>
        <w:tab/>
      </w:r>
      <w:r>
        <w:rPr>
          <w:color w:val="auto"/>
          <w:highlight w:val="none"/>
        </w:rPr>
        <w:t>份：</w:t>
      </w:r>
    </w:p>
    <w:p>
      <w:pPr>
        <w:pStyle w:val="2"/>
        <w:spacing w:line="307" w:lineRule="exact"/>
        <w:ind w:left="620"/>
        <w:rPr>
          <w:color w:val="auto"/>
          <w:highlight w:val="none"/>
        </w:rPr>
      </w:pPr>
      <w:r>
        <w:rPr>
          <w:color w:val="auto"/>
          <w:highlight w:val="none"/>
        </w:rPr>
        <w:t>1、初次报价一览表。</w:t>
      </w:r>
    </w:p>
    <w:p>
      <w:pPr>
        <w:pStyle w:val="2"/>
        <w:spacing w:before="158"/>
        <w:ind w:left="620"/>
        <w:rPr>
          <w:color w:val="auto"/>
          <w:highlight w:val="none"/>
        </w:rPr>
      </w:pPr>
      <w:r>
        <w:rPr>
          <w:color w:val="auto"/>
          <w:highlight w:val="none"/>
        </w:rPr>
        <w:t>2、服务技术响应表。</w:t>
      </w:r>
    </w:p>
    <w:p>
      <w:pPr>
        <w:pStyle w:val="2"/>
        <w:spacing w:before="161"/>
        <w:ind w:left="620"/>
        <w:rPr>
          <w:color w:val="auto"/>
          <w:highlight w:val="none"/>
        </w:rPr>
      </w:pPr>
      <w:r>
        <w:rPr>
          <w:color w:val="auto"/>
          <w:highlight w:val="none"/>
        </w:rPr>
        <w:t>3、商务响应表</w:t>
      </w:r>
    </w:p>
    <w:p>
      <w:pPr>
        <w:pStyle w:val="2"/>
        <w:spacing w:before="158"/>
        <w:ind w:left="620"/>
        <w:rPr>
          <w:color w:val="auto"/>
          <w:highlight w:val="none"/>
        </w:rPr>
      </w:pPr>
      <w:r>
        <w:rPr>
          <w:color w:val="auto"/>
          <w:highlight w:val="none"/>
        </w:rPr>
        <w:t>4、法定代表人身份证明（格式）。</w:t>
      </w:r>
    </w:p>
    <w:p>
      <w:pPr>
        <w:pStyle w:val="2"/>
        <w:spacing w:before="160"/>
        <w:ind w:left="620"/>
        <w:rPr>
          <w:color w:val="auto"/>
          <w:highlight w:val="none"/>
        </w:rPr>
      </w:pPr>
      <w:r>
        <w:rPr>
          <w:color w:val="auto"/>
          <w:highlight w:val="none"/>
        </w:rPr>
        <w:t>5、法定代表人授权书（格式）。</w:t>
      </w:r>
    </w:p>
    <w:p>
      <w:pPr>
        <w:pStyle w:val="2"/>
        <w:spacing w:before="159"/>
        <w:ind w:left="620"/>
        <w:rPr>
          <w:color w:val="auto"/>
          <w:highlight w:val="none"/>
        </w:rPr>
      </w:pPr>
      <w:r>
        <w:rPr>
          <w:color w:val="auto"/>
          <w:highlight w:val="none"/>
        </w:rPr>
        <w:t>6、证明文件。</w:t>
      </w:r>
    </w:p>
    <w:p>
      <w:pPr>
        <w:pStyle w:val="2"/>
        <w:spacing w:before="160"/>
        <w:ind w:left="620"/>
        <w:rPr>
          <w:color w:val="auto"/>
          <w:highlight w:val="none"/>
        </w:rPr>
      </w:pPr>
      <w:r>
        <w:rPr>
          <w:color w:val="auto"/>
          <w:highlight w:val="none"/>
        </w:rPr>
        <w:t>7、抵制商业贿赂承诺（格式）。</w:t>
      </w:r>
    </w:p>
    <w:p>
      <w:pPr>
        <w:pStyle w:val="2"/>
        <w:spacing w:before="161" w:line="362" w:lineRule="auto"/>
        <w:ind w:left="140" w:right="505" w:firstLine="480"/>
        <w:rPr>
          <w:color w:val="auto"/>
          <w:highlight w:val="none"/>
        </w:rPr>
      </w:pPr>
      <w:r>
        <w:rPr>
          <w:color w:val="auto"/>
          <w:highlight w:val="none"/>
        </w:rPr>
        <w:t>为便于贵方公正、择优地确定成交供应商及其提供产品和服务，我方就本次单一来源协商有关事项郑重声明并宣布同意如下：</w:t>
      </w:r>
    </w:p>
    <w:p>
      <w:pPr>
        <w:pStyle w:val="2"/>
        <w:spacing w:before="2" w:line="364" w:lineRule="auto"/>
        <w:ind w:left="140" w:right="385" w:firstLine="480"/>
        <w:rPr>
          <w:color w:val="auto"/>
          <w:highlight w:val="none"/>
        </w:rPr>
      </w:pPr>
      <w:r>
        <w:rPr>
          <w:color w:val="auto"/>
          <w:highlight w:val="none"/>
        </w:rPr>
        <w:t>1、我方承诺已经具备采购文件中规定的参加政府采购活动的供应商应当具备的条件。我方愿意向贵方提供任何与本单一来源协商项目有关的数据、情况和技术资料，并根据需要提供一切承诺的证明材料，并保证其真实、合法、有效。</w:t>
      </w:r>
    </w:p>
    <w:p>
      <w:pPr>
        <w:pStyle w:val="2"/>
        <w:ind w:left="620"/>
        <w:rPr>
          <w:color w:val="auto"/>
          <w:highlight w:val="none"/>
        </w:rPr>
      </w:pPr>
      <w:r>
        <w:rPr>
          <w:color w:val="auto"/>
          <w:highlight w:val="none"/>
        </w:rPr>
        <w:t>2、我方承诺在单一来源协商活动中提供的各种材料真实有效。</w:t>
      </w:r>
    </w:p>
    <w:p>
      <w:pPr>
        <w:pStyle w:val="2"/>
        <w:spacing w:before="158" w:line="364" w:lineRule="auto"/>
        <w:ind w:left="140" w:right="385" w:firstLine="480"/>
        <w:rPr>
          <w:color w:val="auto"/>
          <w:highlight w:val="none"/>
        </w:rPr>
      </w:pPr>
      <w:r>
        <w:rPr>
          <w:color w:val="auto"/>
          <w:highlight w:val="none"/>
        </w:rPr>
        <w:t>3、我方同意在响应文件有效期内遵守本响应文件中的承诺且在此期限期满之前均具有约束力。如果我方成交，响应文件有效期与合同履行期相同。</w:t>
      </w:r>
    </w:p>
    <w:p>
      <w:pPr>
        <w:pStyle w:val="2"/>
        <w:spacing w:line="364" w:lineRule="auto"/>
        <w:ind w:left="140" w:right="145" w:firstLine="480"/>
        <w:rPr>
          <w:color w:val="auto"/>
          <w:highlight w:val="none"/>
        </w:rPr>
      </w:pPr>
      <w:r>
        <w:rPr>
          <w:color w:val="auto"/>
          <w:highlight w:val="none"/>
        </w:rPr>
        <w:t>4、我方已详细审查全部采购文件，包括修改文件（如有的话）和有关附件， 将自行承担因对全部采购文件理解不正确或误解而产生的相应后果。</w:t>
      </w:r>
    </w:p>
    <w:p>
      <w:pPr>
        <w:pStyle w:val="2"/>
        <w:spacing w:line="364" w:lineRule="auto"/>
        <w:ind w:left="140" w:right="385" w:firstLine="480"/>
        <w:rPr>
          <w:color w:val="auto"/>
          <w:highlight w:val="none"/>
        </w:rPr>
      </w:pPr>
      <w:r>
        <w:rPr>
          <w:color w:val="auto"/>
          <w:highlight w:val="none"/>
        </w:rPr>
        <w:t>5、我方保证尊重单一来源协商小组的评审结果，完全理解本采购项目最低报价不作为成交的保证。</w:t>
      </w:r>
    </w:p>
    <w:p>
      <w:pPr>
        <w:pStyle w:val="2"/>
        <w:spacing w:line="364" w:lineRule="auto"/>
        <w:ind w:left="140" w:right="385" w:firstLine="480"/>
        <w:rPr>
          <w:color w:val="auto"/>
          <w:highlight w:val="none"/>
        </w:rPr>
      </w:pPr>
      <w:r>
        <w:rPr>
          <w:color w:val="auto"/>
          <w:highlight w:val="none"/>
        </w:rPr>
        <w:t>6、我方理解并遵守采购文件的全部规定，接受采购文件中政府采购合同的全部条款且无任何异议。</w:t>
      </w:r>
    </w:p>
    <w:p>
      <w:pPr>
        <w:pStyle w:val="2"/>
        <w:spacing w:before="8"/>
        <w:rPr>
          <w:color w:val="auto"/>
          <w:sz w:val="20"/>
          <w:highlight w:val="none"/>
        </w:rPr>
      </w:pPr>
    </w:p>
    <w:p>
      <w:pPr>
        <w:pStyle w:val="2"/>
        <w:tabs>
          <w:tab w:val="left" w:pos="5799"/>
        </w:tabs>
        <w:ind w:left="2799"/>
        <w:rPr>
          <w:color w:val="auto"/>
          <w:highlight w:val="none"/>
        </w:rPr>
      </w:pPr>
      <w:r>
        <w:rPr>
          <w:color w:val="auto"/>
          <w:highlight w:val="none"/>
        </w:rPr>
        <w:t>供应商名称：</w:t>
      </w:r>
      <w:r>
        <w:rPr>
          <w:color w:val="auto"/>
          <w:highlight w:val="none"/>
          <w:u w:val="single"/>
        </w:rPr>
        <w:t xml:space="preserve"> </w:t>
      </w:r>
      <w:r>
        <w:rPr>
          <w:color w:val="auto"/>
          <w:highlight w:val="none"/>
          <w:u w:val="single"/>
        </w:rPr>
        <w:tab/>
      </w:r>
      <w:r>
        <w:rPr>
          <w:color w:val="auto"/>
          <w:highlight w:val="none"/>
        </w:rPr>
        <w:t>（全称并加盖单位公章）</w:t>
      </w:r>
    </w:p>
    <w:p>
      <w:pPr>
        <w:spacing w:after="0"/>
        <w:rPr>
          <w:color w:val="auto"/>
          <w:highlight w:val="none"/>
        </w:rPr>
        <w:sectPr>
          <w:pgSz w:w="11910" w:h="16840"/>
          <w:pgMar w:top="1460" w:right="1440" w:bottom="1320" w:left="1660" w:header="0" w:footer="1135" w:gutter="0"/>
          <w:cols w:space="720" w:num="1"/>
        </w:sectPr>
      </w:pPr>
    </w:p>
    <w:p>
      <w:pPr>
        <w:pStyle w:val="2"/>
        <w:tabs>
          <w:tab w:val="left" w:pos="3759"/>
          <w:tab w:val="left" w:pos="4778"/>
          <w:tab w:val="left" w:pos="5679"/>
          <w:tab w:val="left" w:pos="6399"/>
          <w:tab w:val="left" w:pos="6519"/>
        </w:tabs>
        <w:spacing w:before="42" w:line="472" w:lineRule="auto"/>
        <w:ind w:left="2799" w:right="724"/>
        <w:rPr>
          <w:color w:val="auto"/>
          <w:highlight w:val="none"/>
        </w:rPr>
      </w:pPr>
      <w:r>
        <w:rPr>
          <w:color w:val="auto"/>
          <w:highlight w:val="none"/>
        </w:rPr>
        <w:t>供应商代表：</w:t>
      </w:r>
      <w:r>
        <w:rPr>
          <w:color w:val="auto"/>
          <w:highlight w:val="none"/>
          <w:u w:val="single"/>
        </w:rPr>
        <w:t xml:space="preserve"> </w:t>
      </w:r>
      <w:r>
        <w:rPr>
          <w:color w:val="auto"/>
          <w:highlight w:val="none"/>
          <w:u w:val="single"/>
        </w:rPr>
        <w:tab/>
      </w:r>
      <w:r>
        <w:rPr>
          <w:color w:val="auto"/>
          <w:highlight w:val="none"/>
          <w:u w:val="single"/>
        </w:rPr>
        <w:tab/>
      </w:r>
      <w:r>
        <w:rPr>
          <w:color w:val="auto"/>
          <w:highlight w:val="none"/>
          <w:u w:val="single"/>
        </w:rPr>
        <w:tab/>
      </w:r>
      <w:r>
        <w:rPr>
          <w:color w:val="auto"/>
          <w:highlight w:val="none"/>
        </w:rPr>
        <w:t>（签字或盖章） 日</w:t>
      </w:r>
      <w:r>
        <w:rPr>
          <w:color w:val="auto"/>
          <w:highlight w:val="none"/>
        </w:rPr>
        <w:tab/>
      </w:r>
      <w:r>
        <w:rPr>
          <w:color w:val="auto"/>
          <w:highlight w:val="none"/>
        </w:rPr>
        <w:t>期：</w:t>
      </w:r>
      <w:r>
        <w:rPr>
          <w:color w:val="auto"/>
          <w:highlight w:val="none"/>
          <w:u w:val="single"/>
        </w:rPr>
        <w:tab/>
      </w:r>
      <w:r>
        <w:rPr>
          <w:color w:val="auto"/>
          <w:highlight w:val="none"/>
        </w:rPr>
        <w:t>年</w:t>
      </w:r>
      <w:r>
        <w:rPr>
          <w:color w:val="auto"/>
          <w:highlight w:val="none"/>
          <w:u w:val="single"/>
        </w:rPr>
        <w:t xml:space="preserve"> </w:t>
      </w:r>
      <w:r>
        <w:rPr>
          <w:color w:val="auto"/>
          <w:highlight w:val="none"/>
          <w:u w:val="single"/>
        </w:rPr>
        <w:tab/>
      </w:r>
      <w:r>
        <w:rPr>
          <w:color w:val="auto"/>
          <w:highlight w:val="none"/>
        </w:rPr>
        <w:t>月</w:t>
      </w:r>
      <w:r>
        <w:rPr>
          <w:color w:val="auto"/>
          <w:highlight w:val="none"/>
          <w:u w:val="single"/>
        </w:rPr>
        <w:t xml:space="preserve"> </w:t>
      </w:r>
      <w:r>
        <w:rPr>
          <w:color w:val="auto"/>
          <w:highlight w:val="none"/>
          <w:u w:val="single"/>
        </w:rPr>
        <w:tab/>
      </w:r>
      <w:r>
        <w:rPr>
          <w:color w:val="auto"/>
          <w:highlight w:val="none"/>
          <w:u w:val="single"/>
        </w:rPr>
        <w:tab/>
      </w:r>
      <w:r>
        <w:rPr>
          <w:color w:val="auto"/>
          <w:highlight w:val="none"/>
        </w:rPr>
        <w:t>日</w:t>
      </w:r>
    </w:p>
    <w:p>
      <w:pPr>
        <w:spacing w:after="0" w:line="472" w:lineRule="auto"/>
        <w:rPr>
          <w:color w:val="auto"/>
          <w:highlight w:val="none"/>
        </w:rPr>
        <w:sectPr>
          <w:pgSz w:w="11910" w:h="16840"/>
          <w:pgMar w:top="1380" w:right="1440" w:bottom="1320" w:left="1660" w:header="0" w:footer="1135" w:gutter="0"/>
          <w:cols w:space="720" w:num="1"/>
        </w:sectPr>
      </w:pPr>
    </w:p>
    <w:p>
      <w:pPr>
        <w:tabs>
          <w:tab w:val="left" w:pos="2671"/>
        </w:tabs>
        <w:spacing w:before="41"/>
        <w:ind w:left="140" w:right="0" w:firstLine="0"/>
        <w:jc w:val="left"/>
        <w:rPr>
          <w:color w:val="auto"/>
          <w:sz w:val="28"/>
          <w:highlight w:val="none"/>
        </w:rPr>
      </w:pPr>
      <w:r>
        <w:rPr>
          <w:b/>
          <w:color w:val="auto"/>
          <w:sz w:val="28"/>
          <w:highlight w:val="none"/>
        </w:rPr>
        <w:t>附件3:</w:t>
      </w:r>
      <w:r>
        <w:rPr>
          <w:b/>
          <w:color w:val="auto"/>
          <w:sz w:val="28"/>
          <w:highlight w:val="none"/>
        </w:rPr>
        <w:tab/>
      </w:r>
      <w:r>
        <w:rPr>
          <w:b/>
          <w:color w:val="auto"/>
          <w:sz w:val="28"/>
          <w:highlight w:val="none"/>
        </w:rPr>
        <w:t>初次报价一览</w:t>
      </w:r>
      <w:r>
        <w:rPr>
          <w:b/>
          <w:color w:val="auto"/>
          <w:spacing w:val="-3"/>
          <w:sz w:val="28"/>
          <w:highlight w:val="none"/>
        </w:rPr>
        <w:t>表</w:t>
      </w:r>
      <w:r>
        <w:rPr>
          <w:color w:val="auto"/>
          <w:sz w:val="28"/>
          <w:highlight w:val="none"/>
        </w:rPr>
        <w:t>（</w:t>
      </w:r>
      <w:r>
        <w:rPr>
          <w:color w:val="auto"/>
          <w:spacing w:val="-3"/>
          <w:sz w:val="28"/>
          <w:highlight w:val="none"/>
        </w:rPr>
        <w:t>格</w:t>
      </w:r>
      <w:r>
        <w:rPr>
          <w:color w:val="auto"/>
          <w:sz w:val="28"/>
          <w:highlight w:val="none"/>
        </w:rPr>
        <w:t>式）</w:t>
      </w:r>
    </w:p>
    <w:p>
      <w:pPr>
        <w:pStyle w:val="2"/>
        <w:rPr>
          <w:color w:val="auto"/>
          <w:sz w:val="28"/>
          <w:highlight w:val="none"/>
        </w:rPr>
      </w:pPr>
    </w:p>
    <w:p>
      <w:pPr>
        <w:pStyle w:val="2"/>
        <w:tabs>
          <w:tab w:val="left" w:pos="2959"/>
          <w:tab w:val="left" w:pos="5179"/>
        </w:tabs>
        <w:spacing w:before="244" w:after="51"/>
        <w:ind w:left="140"/>
        <w:rPr>
          <w:color w:val="auto"/>
          <w:highlight w:val="none"/>
        </w:rPr>
      </w:pPr>
      <w:r>
        <w:rPr>
          <w:color w:val="auto"/>
          <w:highlight w:val="none"/>
        </w:rPr>
        <w:t>采购项目编号：</w:t>
      </w:r>
      <w:r>
        <w:rPr>
          <w:color w:val="auto"/>
          <w:highlight w:val="none"/>
          <w:u w:val="single"/>
        </w:rPr>
        <w:t xml:space="preserve"> </w:t>
      </w:r>
      <w:r>
        <w:rPr>
          <w:color w:val="auto"/>
          <w:highlight w:val="none"/>
          <w:u w:val="single"/>
        </w:rPr>
        <w:tab/>
      </w:r>
      <w:r>
        <w:rPr>
          <w:color w:val="auto"/>
          <w:highlight w:val="none"/>
        </w:rPr>
        <w:tab/>
      </w:r>
      <w:r>
        <w:rPr>
          <w:color w:val="auto"/>
          <w:highlight w:val="none"/>
        </w:rPr>
        <w:t>货币单位：元</w:t>
      </w:r>
    </w:p>
    <w:tbl>
      <w:tblPr>
        <w:tblStyle w:val="11"/>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9"/>
        <w:gridCol w:w="5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2669" w:type="dxa"/>
          </w:tcPr>
          <w:p>
            <w:pPr>
              <w:pStyle w:val="17"/>
              <w:spacing w:before="6"/>
              <w:rPr>
                <w:color w:val="auto"/>
                <w:sz w:val="18"/>
                <w:highlight w:val="none"/>
              </w:rPr>
            </w:pPr>
          </w:p>
          <w:p>
            <w:pPr>
              <w:pStyle w:val="17"/>
              <w:ind w:left="328" w:right="362"/>
              <w:jc w:val="center"/>
              <w:rPr>
                <w:color w:val="auto"/>
                <w:sz w:val="24"/>
                <w:highlight w:val="none"/>
              </w:rPr>
            </w:pPr>
            <w:r>
              <w:rPr>
                <w:color w:val="auto"/>
                <w:sz w:val="24"/>
                <w:highlight w:val="none"/>
              </w:rPr>
              <w:t>项目名称</w:t>
            </w:r>
          </w:p>
        </w:tc>
        <w:tc>
          <w:tcPr>
            <w:tcW w:w="5696" w:type="dxa"/>
          </w:tcPr>
          <w:p>
            <w:pPr>
              <w:pStyle w:val="17"/>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2669" w:type="dxa"/>
          </w:tcPr>
          <w:p>
            <w:pPr>
              <w:pStyle w:val="17"/>
              <w:spacing w:before="8"/>
              <w:rPr>
                <w:color w:val="auto"/>
                <w:sz w:val="25"/>
                <w:highlight w:val="none"/>
              </w:rPr>
            </w:pPr>
          </w:p>
          <w:p>
            <w:pPr>
              <w:pStyle w:val="17"/>
              <w:ind w:left="328" w:right="322"/>
              <w:jc w:val="center"/>
              <w:rPr>
                <w:color w:val="auto"/>
                <w:sz w:val="24"/>
                <w:highlight w:val="none"/>
              </w:rPr>
            </w:pPr>
            <w:r>
              <w:rPr>
                <w:rFonts w:hint="eastAsia"/>
                <w:color w:val="auto"/>
                <w:sz w:val="24"/>
                <w:highlight w:val="none"/>
                <w:lang w:eastAsia="zh-CN"/>
              </w:rPr>
              <w:t>响应</w:t>
            </w:r>
            <w:r>
              <w:rPr>
                <w:color w:val="auto"/>
                <w:sz w:val="24"/>
                <w:highlight w:val="none"/>
              </w:rPr>
              <w:t>报价</w:t>
            </w:r>
          </w:p>
        </w:tc>
        <w:tc>
          <w:tcPr>
            <w:tcW w:w="5696" w:type="dxa"/>
          </w:tcPr>
          <w:p>
            <w:pPr>
              <w:pStyle w:val="17"/>
              <w:tabs>
                <w:tab w:val="left" w:pos="3168"/>
              </w:tabs>
              <w:spacing w:before="96" w:line="362" w:lineRule="auto"/>
              <w:ind w:left="108" w:right="2515"/>
              <w:rPr>
                <w:rFonts w:ascii="Times New Roman" w:eastAsia="Times New Roman"/>
                <w:color w:val="auto"/>
                <w:sz w:val="24"/>
                <w:highlight w:val="none"/>
              </w:rPr>
            </w:pPr>
            <w:r>
              <w:rPr>
                <w:color w:val="auto"/>
                <w:sz w:val="24"/>
                <w:highlight w:val="none"/>
              </w:rPr>
              <w:t>大写：</w:t>
            </w: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r>
              <w:rPr>
                <w:rFonts w:ascii="Times New Roman" w:eastAsia="Times New Roman"/>
                <w:color w:val="auto"/>
                <w:sz w:val="24"/>
                <w:highlight w:val="none"/>
                <w:u w:val="single"/>
              </w:rPr>
              <w:t xml:space="preserve"> </w:t>
            </w:r>
            <w:r>
              <w:rPr>
                <w:color w:val="auto"/>
                <w:sz w:val="24"/>
                <w:highlight w:val="none"/>
              </w:rPr>
              <w:t>小写：</w:t>
            </w: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2669" w:type="dxa"/>
          </w:tcPr>
          <w:p>
            <w:pPr>
              <w:pStyle w:val="17"/>
              <w:spacing w:before="5"/>
              <w:rPr>
                <w:color w:val="auto"/>
                <w:sz w:val="18"/>
                <w:highlight w:val="none"/>
              </w:rPr>
            </w:pPr>
          </w:p>
          <w:p>
            <w:pPr>
              <w:pStyle w:val="17"/>
              <w:ind w:left="328" w:right="343"/>
              <w:jc w:val="center"/>
              <w:rPr>
                <w:color w:val="auto"/>
                <w:sz w:val="24"/>
                <w:highlight w:val="none"/>
              </w:rPr>
            </w:pPr>
            <w:r>
              <w:rPr>
                <w:rFonts w:hint="eastAsia"/>
                <w:color w:val="auto"/>
                <w:sz w:val="24"/>
                <w:highlight w:val="none"/>
                <w:lang w:eastAsia="zh-CN"/>
              </w:rPr>
              <w:t>质量</w:t>
            </w:r>
            <w:r>
              <w:rPr>
                <w:color w:val="auto"/>
                <w:sz w:val="24"/>
                <w:highlight w:val="none"/>
              </w:rPr>
              <w:t>标准</w:t>
            </w:r>
          </w:p>
        </w:tc>
        <w:tc>
          <w:tcPr>
            <w:tcW w:w="5696" w:type="dxa"/>
          </w:tcPr>
          <w:p>
            <w:pPr>
              <w:pStyle w:val="17"/>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2669" w:type="dxa"/>
          </w:tcPr>
          <w:p>
            <w:pPr>
              <w:pStyle w:val="17"/>
              <w:spacing w:before="4"/>
              <w:rPr>
                <w:color w:val="auto"/>
                <w:sz w:val="18"/>
                <w:highlight w:val="none"/>
              </w:rPr>
            </w:pPr>
          </w:p>
          <w:p>
            <w:pPr>
              <w:pStyle w:val="17"/>
              <w:ind w:left="328" w:right="371"/>
              <w:jc w:val="center"/>
              <w:rPr>
                <w:color w:val="auto"/>
                <w:sz w:val="24"/>
                <w:highlight w:val="none"/>
              </w:rPr>
            </w:pPr>
            <w:r>
              <w:rPr>
                <w:color w:val="auto"/>
                <w:sz w:val="24"/>
                <w:highlight w:val="none"/>
              </w:rPr>
              <w:t>响应性文件有效期</w:t>
            </w:r>
          </w:p>
        </w:tc>
        <w:tc>
          <w:tcPr>
            <w:tcW w:w="5696" w:type="dxa"/>
          </w:tcPr>
          <w:p>
            <w:pPr>
              <w:pStyle w:val="17"/>
              <w:rPr>
                <w:rFonts w:ascii="Times New Roman"/>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669" w:type="dxa"/>
          </w:tcPr>
          <w:p>
            <w:pPr>
              <w:pStyle w:val="17"/>
              <w:spacing w:before="5"/>
              <w:rPr>
                <w:color w:val="auto"/>
                <w:sz w:val="18"/>
                <w:highlight w:val="none"/>
              </w:rPr>
            </w:pPr>
          </w:p>
          <w:p>
            <w:pPr>
              <w:pStyle w:val="17"/>
              <w:ind w:left="328" w:right="343"/>
              <w:jc w:val="center"/>
              <w:rPr>
                <w:color w:val="auto"/>
                <w:sz w:val="24"/>
                <w:highlight w:val="none"/>
              </w:rPr>
            </w:pPr>
            <w:r>
              <w:rPr>
                <w:color w:val="auto"/>
                <w:sz w:val="24"/>
                <w:highlight w:val="none"/>
              </w:rPr>
              <w:t>备注</w:t>
            </w:r>
          </w:p>
        </w:tc>
        <w:tc>
          <w:tcPr>
            <w:tcW w:w="5696" w:type="dxa"/>
          </w:tcPr>
          <w:p>
            <w:pPr>
              <w:pStyle w:val="17"/>
              <w:rPr>
                <w:rFonts w:ascii="Times New Roman"/>
                <w:color w:val="auto"/>
                <w:sz w:val="24"/>
                <w:highlight w:val="none"/>
              </w:rPr>
            </w:pPr>
          </w:p>
        </w:tc>
      </w:tr>
    </w:tbl>
    <w:p>
      <w:pPr>
        <w:pStyle w:val="2"/>
        <w:spacing w:before="202" w:line="357" w:lineRule="auto"/>
        <w:ind w:left="140" w:right="145" w:firstLine="480"/>
        <w:rPr>
          <w:color w:val="auto"/>
          <w:highlight w:val="none"/>
        </w:rPr>
      </w:pPr>
      <w:r>
        <w:rPr>
          <w:color w:val="auto"/>
          <w:highlight w:val="none"/>
        </w:rPr>
        <w:t>注: 1、报价一经涂改，应在涂改处加盖单位公章或供应商代表签字或盖章， 否则其响应作无效响应处理。</w:t>
      </w:r>
    </w:p>
    <w:p>
      <w:pPr>
        <w:pStyle w:val="2"/>
        <w:spacing w:before="53"/>
        <w:ind w:left="620"/>
        <w:rPr>
          <w:color w:val="auto"/>
          <w:highlight w:val="none"/>
        </w:rPr>
      </w:pPr>
      <w:r>
        <w:rPr>
          <w:color w:val="auto"/>
          <w:highlight w:val="none"/>
        </w:rPr>
        <w:t>2、单一来源协商费用为完成本项目服务内容产生的所有费用。</w:t>
      </w:r>
    </w:p>
    <w:p>
      <w:pPr>
        <w:pStyle w:val="2"/>
        <w:spacing w:before="201"/>
        <w:ind w:left="620"/>
        <w:rPr>
          <w:color w:val="auto"/>
          <w:highlight w:val="none"/>
        </w:rPr>
      </w:pPr>
      <w:r>
        <w:rPr>
          <w:color w:val="auto"/>
          <w:highlight w:val="none"/>
        </w:rPr>
        <w:t>3、供应商按格式填列，不得自行更改，否则引起的不利后果由供应商承担。</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spacing w:before="8"/>
        <w:rPr>
          <w:color w:val="auto"/>
          <w:sz w:val="27"/>
          <w:highlight w:val="none"/>
        </w:rPr>
      </w:pPr>
    </w:p>
    <w:p>
      <w:pPr>
        <w:pStyle w:val="2"/>
        <w:tabs>
          <w:tab w:val="left" w:pos="4500"/>
          <w:tab w:val="left" w:pos="4699"/>
          <w:tab w:val="left" w:pos="5659"/>
        </w:tabs>
        <w:spacing w:line="357" w:lineRule="auto"/>
        <w:ind w:left="3740" w:right="2143" w:hanging="920"/>
        <w:rPr>
          <w:color w:val="auto"/>
          <w:highlight w:val="none"/>
        </w:rPr>
      </w:pPr>
      <w:r>
        <w:rPr>
          <w:color w:val="auto"/>
          <w:highlight w:val="none"/>
        </w:rPr>
        <w:t>供应商：</w:t>
      </w:r>
      <w:r>
        <w:rPr>
          <w:color w:val="auto"/>
          <w:highlight w:val="none"/>
          <w:u w:val="single"/>
        </w:rPr>
        <w:t xml:space="preserve"> </w:t>
      </w:r>
      <w:r>
        <w:rPr>
          <w:color w:val="auto"/>
          <w:highlight w:val="none"/>
          <w:u w:val="single"/>
        </w:rPr>
        <w:tab/>
      </w:r>
      <w:r>
        <w:rPr>
          <w:color w:val="auto"/>
          <w:highlight w:val="none"/>
        </w:rPr>
        <w:t>（全称并加盖公章） 年</w:t>
      </w:r>
      <w:r>
        <w:rPr>
          <w:color w:val="auto"/>
          <w:highlight w:val="none"/>
        </w:rPr>
        <w:tab/>
      </w:r>
      <w:r>
        <w:rPr>
          <w:color w:val="auto"/>
          <w:highlight w:val="none"/>
        </w:rPr>
        <w:tab/>
      </w:r>
      <w:r>
        <w:rPr>
          <w:color w:val="auto"/>
          <w:highlight w:val="none"/>
        </w:rPr>
        <w:t>月</w:t>
      </w:r>
      <w:r>
        <w:rPr>
          <w:color w:val="auto"/>
          <w:highlight w:val="none"/>
        </w:rPr>
        <w:tab/>
      </w:r>
      <w:r>
        <w:rPr>
          <w:color w:val="auto"/>
          <w:highlight w:val="none"/>
        </w:rPr>
        <w:t>日</w:t>
      </w:r>
    </w:p>
    <w:p>
      <w:pPr>
        <w:spacing w:after="0" w:line="357" w:lineRule="auto"/>
        <w:rPr>
          <w:color w:val="auto"/>
          <w:highlight w:val="none"/>
        </w:rPr>
        <w:sectPr>
          <w:pgSz w:w="11910" w:h="16840"/>
          <w:pgMar w:top="1480" w:right="1440" w:bottom="1320" w:left="1660" w:header="0" w:footer="1135" w:gutter="0"/>
          <w:cols w:space="720" w:num="1"/>
        </w:sectPr>
      </w:pPr>
    </w:p>
    <w:p>
      <w:pPr>
        <w:tabs>
          <w:tab w:val="left" w:pos="2949"/>
        </w:tabs>
        <w:spacing w:before="42"/>
        <w:ind w:left="559" w:right="0" w:firstLine="0"/>
        <w:jc w:val="left"/>
        <w:rPr>
          <w:color w:val="auto"/>
          <w:sz w:val="28"/>
          <w:highlight w:val="none"/>
        </w:rPr>
      </w:pPr>
      <w:r>
        <w:rPr>
          <w:b/>
          <w:color w:val="auto"/>
          <w:sz w:val="28"/>
          <w:highlight w:val="none"/>
        </w:rPr>
        <w:t>附件4:</w:t>
      </w:r>
      <w:r>
        <w:rPr>
          <w:b/>
          <w:color w:val="auto"/>
          <w:sz w:val="28"/>
          <w:highlight w:val="none"/>
        </w:rPr>
        <w:tab/>
      </w:r>
      <w:r>
        <w:rPr>
          <w:b/>
          <w:color w:val="auto"/>
          <w:sz w:val="28"/>
          <w:highlight w:val="none"/>
        </w:rPr>
        <w:t>服务技术响应表</w:t>
      </w:r>
      <w:r>
        <w:rPr>
          <w:color w:val="auto"/>
          <w:sz w:val="28"/>
          <w:highlight w:val="none"/>
        </w:rPr>
        <w:t>（</w:t>
      </w:r>
      <w:r>
        <w:rPr>
          <w:color w:val="auto"/>
          <w:spacing w:val="-3"/>
          <w:sz w:val="28"/>
          <w:highlight w:val="none"/>
        </w:rPr>
        <w:t>格</w:t>
      </w:r>
      <w:r>
        <w:rPr>
          <w:color w:val="auto"/>
          <w:sz w:val="28"/>
          <w:highlight w:val="none"/>
        </w:rPr>
        <w:t>式）</w:t>
      </w:r>
    </w:p>
    <w:p>
      <w:pPr>
        <w:pStyle w:val="2"/>
        <w:spacing w:before="12"/>
        <w:rPr>
          <w:color w:val="auto"/>
          <w:sz w:val="41"/>
          <w:highlight w:val="none"/>
        </w:rPr>
      </w:pPr>
    </w:p>
    <w:p>
      <w:pPr>
        <w:pStyle w:val="2"/>
        <w:tabs>
          <w:tab w:val="left" w:pos="3939"/>
        </w:tabs>
        <w:ind w:left="760"/>
        <w:rPr>
          <w:rFonts w:ascii="Times New Roman" w:eastAsia="Times New Roman"/>
          <w:color w:val="auto"/>
          <w:highlight w:val="none"/>
        </w:rPr>
      </w:pPr>
      <w:r>
        <w:rPr>
          <w:color w:val="auto"/>
          <w:spacing w:val="-1"/>
          <w:highlight w:val="none"/>
        </w:rPr>
        <w:t>采</w:t>
      </w:r>
      <w:r>
        <w:rPr>
          <w:color w:val="auto"/>
          <w:highlight w:val="none"/>
        </w:rPr>
        <w:t>购项目编号：</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pPr>
        <w:pStyle w:val="2"/>
        <w:spacing w:before="7"/>
        <w:rPr>
          <w:rFonts w:ascii="Times New Roman"/>
          <w:color w:val="auto"/>
          <w:sz w:val="10"/>
          <w:highlight w:val="none"/>
        </w:rPr>
      </w:pPr>
    </w:p>
    <w:tbl>
      <w:tblPr>
        <w:tblStyle w:val="11"/>
        <w:tblW w:w="0" w:type="auto"/>
        <w:tblInd w:w="108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9"/>
        <w:gridCol w:w="1418"/>
        <w:gridCol w:w="1984"/>
        <w:gridCol w:w="2693"/>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5" w:hRule="atLeast"/>
        </w:trPr>
        <w:tc>
          <w:tcPr>
            <w:tcW w:w="719" w:type="dxa"/>
          </w:tcPr>
          <w:p>
            <w:pPr>
              <w:pStyle w:val="17"/>
              <w:spacing w:before="158"/>
              <w:ind w:left="117"/>
              <w:rPr>
                <w:color w:val="auto"/>
                <w:sz w:val="24"/>
                <w:highlight w:val="none"/>
              </w:rPr>
            </w:pPr>
            <w:r>
              <w:rPr>
                <w:color w:val="auto"/>
                <w:sz w:val="24"/>
                <w:highlight w:val="none"/>
              </w:rPr>
              <w:t>序号</w:t>
            </w:r>
          </w:p>
        </w:tc>
        <w:tc>
          <w:tcPr>
            <w:tcW w:w="1418" w:type="dxa"/>
          </w:tcPr>
          <w:p>
            <w:pPr>
              <w:pStyle w:val="17"/>
              <w:spacing w:before="158"/>
              <w:ind w:left="229"/>
              <w:rPr>
                <w:color w:val="auto"/>
                <w:sz w:val="24"/>
                <w:highlight w:val="none"/>
              </w:rPr>
            </w:pPr>
            <w:r>
              <w:rPr>
                <w:color w:val="auto"/>
                <w:sz w:val="24"/>
                <w:highlight w:val="none"/>
              </w:rPr>
              <w:t>服务名称</w:t>
            </w:r>
          </w:p>
        </w:tc>
        <w:tc>
          <w:tcPr>
            <w:tcW w:w="1984" w:type="dxa"/>
          </w:tcPr>
          <w:p>
            <w:pPr>
              <w:pStyle w:val="17"/>
              <w:spacing w:before="158"/>
              <w:ind w:left="270"/>
              <w:rPr>
                <w:color w:val="auto"/>
                <w:sz w:val="24"/>
                <w:highlight w:val="none"/>
              </w:rPr>
            </w:pPr>
            <w:r>
              <w:rPr>
                <w:color w:val="auto"/>
                <w:sz w:val="24"/>
                <w:highlight w:val="none"/>
              </w:rPr>
              <w:t>采购文件要求</w:t>
            </w:r>
          </w:p>
        </w:tc>
        <w:tc>
          <w:tcPr>
            <w:tcW w:w="2693" w:type="dxa"/>
          </w:tcPr>
          <w:p>
            <w:pPr>
              <w:pStyle w:val="17"/>
              <w:spacing w:before="158"/>
              <w:ind w:left="626"/>
              <w:rPr>
                <w:color w:val="auto"/>
                <w:sz w:val="24"/>
                <w:highlight w:val="none"/>
              </w:rPr>
            </w:pPr>
            <w:r>
              <w:rPr>
                <w:color w:val="auto"/>
                <w:sz w:val="24"/>
                <w:highlight w:val="none"/>
              </w:rPr>
              <w:t>响应文件响应</w:t>
            </w:r>
          </w:p>
        </w:tc>
        <w:tc>
          <w:tcPr>
            <w:tcW w:w="1598" w:type="dxa"/>
          </w:tcPr>
          <w:p>
            <w:pPr>
              <w:pStyle w:val="17"/>
              <w:spacing w:before="158"/>
              <w:ind w:left="318"/>
              <w:rPr>
                <w:color w:val="auto"/>
                <w:sz w:val="24"/>
                <w:highlight w:val="none"/>
              </w:rPr>
            </w:pPr>
            <w:r>
              <w:rPr>
                <w:color w:val="auto"/>
                <w:sz w:val="24"/>
                <w:highlight w:val="none"/>
              </w:rPr>
              <w:t>偏离情况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4" w:hRule="atLeast"/>
        </w:trPr>
        <w:tc>
          <w:tcPr>
            <w:tcW w:w="719" w:type="dxa"/>
          </w:tcPr>
          <w:p>
            <w:pPr>
              <w:pStyle w:val="17"/>
              <w:rPr>
                <w:rFonts w:ascii="Times New Roman"/>
                <w:color w:val="auto"/>
                <w:sz w:val="24"/>
                <w:highlight w:val="none"/>
              </w:rPr>
            </w:pPr>
          </w:p>
        </w:tc>
        <w:tc>
          <w:tcPr>
            <w:tcW w:w="1418" w:type="dxa"/>
          </w:tcPr>
          <w:p>
            <w:pPr>
              <w:pStyle w:val="17"/>
              <w:rPr>
                <w:rFonts w:ascii="Times New Roman"/>
                <w:color w:val="auto"/>
                <w:sz w:val="24"/>
                <w:highlight w:val="none"/>
              </w:rPr>
            </w:pPr>
          </w:p>
        </w:tc>
        <w:tc>
          <w:tcPr>
            <w:tcW w:w="1984" w:type="dxa"/>
          </w:tcPr>
          <w:p>
            <w:pPr>
              <w:pStyle w:val="17"/>
              <w:rPr>
                <w:rFonts w:ascii="Times New Roman"/>
                <w:color w:val="auto"/>
                <w:sz w:val="24"/>
                <w:highlight w:val="none"/>
              </w:rPr>
            </w:pPr>
          </w:p>
        </w:tc>
        <w:tc>
          <w:tcPr>
            <w:tcW w:w="2693" w:type="dxa"/>
          </w:tcPr>
          <w:p>
            <w:pPr>
              <w:pStyle w:val="17"/>
              <w:rPr>
                <w:rFonts w:ascii="Times New Roman"/>
                <w:color w:val="auto"/>
                <w:sz w:val="24"/>
                <w:highlight w:val="none"/>
              </w:rPr>
            </w:pPr>
          </w:p>
        </w:tc>
        <w:tc>
          <w:tcPr>
            <w:tcW w:w="1598" w:type="dxa"/>
          </w:tcPr>
          <w:p>
            <w:pPr>
              <w:pStyle w:val="17"/>
              <w:rPr>
                <w:rFonts w:ascii="Times New Roman"/>
                <w:color w:val="auto"/>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719" w:type="dxa"/>
          </w:tcPr>
          <w:p>
            <w:pPr>
              <w:pStyle w:val="17"/>
              <w:rPr>
                <w:rFonts w:ascii="Times New Roman"/>
                <w:color w:val="auto"/>
                <w:sz w:val="24"/>
                <w:highlight w:val="none"/>
              </w:rPr>
            </w:pPr>
          </w:p>
        </w:tc>
        <w:tc>
          <w:tcPr>
            <w:tcW w:w="1418" w:type="dxa"/>
          </w:tcPr>
          <w:p>
            <w:pPr>
              <w:pStyle w:val="17"/>
              <w:rPr>
                <w:rFonts w:ascii="Times New Roman"/>
                <w:color w:val="auto"/>
                <w:sz w:val="24"/>
                <w:highlight w:val="none"/>
              </w:rPr>
            </w:pPr>
          </w:p>
        </w:tc>
        <w:tc>
          <w:tcPr>
            <w:tcW w:w="1984" w:type="dxa"/>
          </w:tcPr>
          <w:p>
            <w:pPr>
              <w:pStyle w:val="17"/>
              <w:rPr>
                <w:rFonts w:ascii="Times New Roman"/>
                <w:color w:val="auto"/>
                <w:sz w:val="24"/>
                <w:highlight w:val="none"/>
              </w:rPr>
            </w:pPr>
          </w:p>
        </w:tc>
        <w:tc>
          <w:tcPr>
            <w:tcW w:w="2693" w:type="dxa"/>
          </w:tcPr>
          <w:p>
            <w:pPr>
              <w:pStyle w:val="17"/>
              <w:rPr>
                <w:rFonts w:ascii="Times New Roman"/>
                <w:color w:val="auto"/>
                <w:sz w:val="24"/>
                <w:highlight w:val="none"/>
              </w:rPr>
            </w:pPr>
          </w:p>
        </w:tc>
        <w:tc>
          <w:tcPr>
            <w:tcW w:w="1598" w:type="dxa"/>
          </w:tcPr>
          <w:p>
            <w:pPr>
              <w:pStyle w:val="17"/>
              <w:rPr>
                <w:rFonts w:ascii="Times New Roman"/>
                <w:color w:val="auto"/>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4" w:hRule="atLeast"/>
        </w:trPr>
        <w:tc>
          <w:tcPr>
            <w:tcW w:w="719" w:type="dxa"/>
          </w:tcPr>
          <w:p>
            <w:pPr>
              <w:pStyle w:val="17"/>
              <w:spacing w:before="31"/>
              <w:ind w:left="9"/>
              <w:rPr>
                <w:color w:val="auto"/>
                <w:sz w:val="24"/>
                <w:highlight w:val="none"/>
              </w:rPr>
            </w:pPr>
            <w:r>
              <w:rPr>
                <w:color w:val="auto"/>
                <w:sz w:val="24"/>
                <w:highlight w:val="none"/>
              </w:rPr>
              <w:t>.....</w:t>
            </w:r>
          </w:p>
          <w:p>
            <w:pPr>
              <w:pStyle w:val="17"/>
              <w:spacing w:before="4"/>
              <w:ind w:left="9"/>
              <w:rPr>
                <w:color w:val="auto"/>
                <w:sz w:val="24"/>
                <w:highlight w:val="none"/>
              </w:rPr>
            </w:pPr>
            <w:r>
              <w:rPr>
                <w:color w:val="auto"/>
                <w:sz w:val="24"/>
                <w:highlight w:val="none"/>
              </w:rPr>
              <w:t>.</w:t>
            </w:r>
          </w:p>
        </w:tc>
        <w:tc>
          <w:tcPr>
            <w:tcW w:w="1418" w:type="dxa"/>
          </w:tcPr>
          <w:p>
            <w:pPr>
              <w:pStyle w:val="17"/>
              <w:rPr>
                <w:rFonts w:ascii="Times New Roman"/>
                <w:color w:val="auto"/>
                <w:sz w:val="24"/>
                <w:highlight w:val="none"/>
              </w:rPr>
            </w:pPr>
          </w:p>
        </w:tc>
        <w:tc>
          <w:tcPr>
            <w:tcW w:w="1984" w:type="dxa"/>
          </w:tcPr>
          <w:p>
            <w:pPr>
              <w:pStyle w:val="17"/>
              <w:rPr>
                <w:rFonts w:ascii="Times New Roman"/>
                <w:color w:val="auto"/>
                <w:sz w:val="24"/>
                <w:highlight w:val="none"/>
              </w:rPr>
            </w:pPr>
          </w:p>
        </w:tc>
        <w:tc>
          <w:tcPr>
            <w:tcW w:w="2693" w:type="dxa"/>
          </w:tcPr>
          <w:p>
            <w:pPr>
              <w:pStyle w:val="17"/>
              <w:rPr>
                <w:rFonts w:ascii="Times New Roman"/>
                <w:color w:val="auto"/>
                <w:sz w:val="24"/>
                <w:highlight w:val="none"/>
              </w:rPr>
            </w:pPr>
          </w:p>
        </w:tc>
        <w:tc>
          <w:tcPr>
            <w:tcW w:w="1598" w:type="dxa"/>
          </w:tcPr>
          <w:p>
            <w:pPr>
              <w:pStyle w:val="17"/>
              <w:rPr>
                <w:rFonts w:ascii="Times New Roman"/>
                <w:color w:val="auto"/>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2137" w:type="dxa"/>
            <w:gridSpan w:val="2"/>
          </w:tcPr>
          <w:p>
            <w:pPr>
              <w:pStyle w:val="17"/>
              <w:ind w:left="228"/>
              <w:jc w:val="center"/>
              <w:rPr>
                <w:rFonts w:ascii="宋体" w:hAnsi="宋体" w:eastAsia="宋体" w:cs="宋体"/>
                <w:color w:val="auto"/>
                <w:sz w:val="24"/>
                <w:highlight w:val="none"/>
              </w:rPr>
            </w:pPr>
            <w:r>
              <w:rPr>
                <w:rFonts w:hint="eastAsia" w:ascii="宋体" w:hAnsi="宋体" w:eastAsia="宋体" w:cs="宋体"/>
                <w:color w:val="auto"/>
                <w:sz w:val="24"/>
                <w:highlight w:val="none"/>
                <w:lang w:eastAsia="zh-CN"/>
              </w:rPr>
              <w:t>质量</w:t>
            </w:r>
            <w:r>
              <w:rPr>
                <w:rFonts w:ascii="宋体" w:hAnsi="宋体" w:eastAsia="宋体" w:cs="宋体"/>
                <w:color w:val="auto"/>
                <w:sz w:val="24"/>
                <w:highlight w:val="none"/>
              </w:rPr>
              <w:t>标准</w:t>
            </w:r>
          </w:p>
        </w:tc>
        <w:tc>
          <w:tcPr>
            <w:tcW w:w="6275" w:type="dxa"/>
            <w:gridSpan w:val="3"/>
          </w:tcPr>
          <w:p>
            <w:pPr>
              <w:pStyle w:val="17"/>
              <w:rPr>
                <w:rFonts w:ascii="Times New Roman"/>
                <w:color w:val="auto"/>
                <w:sz w:val="2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2137" w:type="dxa"/>
            <w:gridSpan w:val="2"/>
          </w:tcPr>
          <w:p>
            <w:pPr>
              <w:pStyle w:val="17"/>
              <w:ind w:left="228"/>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验收条件及标准</w:t>
            </w:r>
          </w:p>
        </w:tc>
        <w:tc>
          <w:tcPr>
            <w:tcW w:w="6275" w:type="dxa"/>
            <w:gridSpan w:val="3"/>
          </w:tcPr>
          <w:p>
            <w:pPr>
              <w:pStyle w:val="17"/>
              <w:rPr>
                <w:rFonts w:ascii="Times New Roman"/>
                <w:color w:val="auto"/>
                <w:sz w:val="2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2" w:hRule="atLeast"/>
        </w:trPr>
        <w:tc>
          <w:tcPr>
            <w:tcW w:w="2137" w:type="dxa"/>
            <w:gridSpan w:val="2"/>
          </w:tcPr>
          <w:p>
            <w:pPr>
              <w:pStyle w:val="17"/>
              <w:rPr>
                <w:rFonts w:ascii="Times New Roman"/>
                <w:color w:val="auto"/>
                <w:sz w:val="21"/>
                <w:highlight w:val="none"/>
              </w:rPr>
            </w:pPr>
          </w:p>
          <w:p>
            <w:pPr>
              <w:pStyle w:val="17"/>
              <w:ind w:left="228"/>
              <w:rPr>
                <w:color w:val="auto"/>
                <w:sz w:val="24"/>
                <w:highlight w:val="none"/>
              </w:rPr>
            </w:pPr>
            <w:r>
              <w:rPr>
                <w:color w:val="auto"/>
                <w:sz w:val="24"/>
                <w:highlight w:val="none"/>
              </w:rPr>
              <w:t>验收方法及方案</w:t>
            </w:r>
          </w:p>
        </w:tc>
        <w:tc>
          <w:tcPr>
            <w:tcW w:w="6275" w:type="dxa"/>
            <w:gridSpan w:val="3"/>
          </w:tcPr>
          <w:p>
            <w:pPr>
              <w:pStyle w:val="17"/>
              <w:rPr>
                <w:rFonts w:ascii="Times New Roman"/>
                <w:color w:val="auto"/>
                <w:sz w:val="24"/>
                <w:highlight w:val="none"/>
              </w:rPr>
            </w:pPr>
          </w:p>
        </w:tc>
      </w:tr>
    </w:tbl>
    <w:p>
      <w:pPr>
        <w:pStyle w:val="2"/>
        <w:rPr>
          <w:rFonts w:ascii="Times New Roman"/>
          <w:color w:val="auto"/>
          <w:sz w:val="26"/>
          <w:highlight w:val="none"/>
        </w:rPr>
      </w:pPr>
    </w:p>
    <w:p>
      <w:pPr>
        <w:pStyle w:val="2"/>
        <w:spacing w:before="11"/>
        <w:rPr>
          <w:rFonts w:ascii="Times New Roman"/>
          <w:color w:val="auto"/>
          <w:sz w:val="36"/>
          <w:highlight w:val="none"/>
        </w:rPr>
      </w:pPr>
    </w:p>
    <w:p>
      <w:pPr>
        <w:pStyle w:val="2"/>
        <w:ind w:left="280"/>
        <w:rPr>
          <w:color w:val="auto"/>
          <w:highlight w:val="none"/>
        </w:rPr>
      </w:pPr>
      <w:r>
        <w:rPr>
          <w:color w:val="auto"/>
          <w:highlight w:val="none"/>
        </w:rPr>
        <w:t>注：供应商必须如实完整填写表格， “偏离情况”是指“正偏离”、“负偏离”或“无偏离”。</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sz w:val="19"/>
          <w:highlight w:val="none"/>
        </w:rPr>
      </w:pPr>
    </w:p>
    <w:p>
      <w:pPr>
        <w:pStyle w:val="2"/>
        <w:tabs>
          <w:tab w:val="left" w:pos="4720"/>
        </w:tabs>
        <w:ind w:left="1840"/>
        <w:rPr>
          <w:color w:val="auto"/>
          <w:highlight w:val="none"/>
        </w:rPr>
      </w:pPr>
      <w:r>
        <w:rPr>
          <w:color w:val="auto"/>
          <w:highlight w:val="none"/>
        </w:rPr>
        <w:t>供应商：</w:t>
      </w:r>
      <w:r>
        <w:rPr>
          <w:color w:val="auto"/>
          <w:highlight w:val="none"/>
          <w:u w:val="single"/>
        </w:rPr>
        <w:t xml:space="preserve"> </w:t>
      </w:r>
      <w:r>
        <w:rPr>
          <w:color w:val="auto"/>
          <w:highlight w:val="none"/>
          <w:u w:val="single"/>
        </w:rPr>
        <w:tab/>
      </w:r>
      <w:r>
        <w:rPr>
          <w:color w:val="auto"/>
          <w:highlight w:val="none"/>
        </w:rPr>
        <w:t>（全称并加盖公章）</w:t>
      </w:r>
    </w:p>
    <w:p>
      <w:pPr>
        <w:pStyle w:val="2"/>
        <w:tabs>
          <w:tab w:val="left" w:pos="719"/>
          <w:tab w:val="left" w:pos="1439"/>
        </w:tabs>
        <w:spacing w:before="151"/>
        <w:ind w:right="1386"/>
        <w:jc w:val="center"/>
        <w:rPr>
          <w:color w:val="auto"/>
          <w:highlight w:val="none"/>
        </w:rPr>
      </w:pP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pPr>
        <w:spacing w:after="0"/>
        <w:jc w:val="center"/>
        <w:rPr>
          <w:color w:val="auto"/>
          <w:highlight w:val="none"/>
        </w:rPr>
        <w:sectPr>
          <w:footerReference r:id="rId12" w:type="default"/>
          <w:pgSz w:w="11910" w:h="16840"/>
          <w:pgMar w:top="1160" w:right="420" w:bottom="1160" w:left="900" w:header="0" w:footer="966" w:gutter="0"/>
          <w:pgNumType w:start="26"/>
          <w:cols w:space="720" w:num="1"/>
        </w:sectPr>
      </w:pPr>
    </w:p>
    <w:p>
      <w:pPr>
        <w:tabs>
          <w:tab w:val="left" w:pos="3993"/>
        </w:tabs>
        <w:spacing w:before="32"/>
        <w:ind w:left="900" w:right="0" w:firstLine="0"/>
        <w:jc w:val="left"/>
        <w:rPr>
          <w:color w:val="auto"/>
          <w:sz w:val="28"/>
          <w:highlight w:val="none"/>
        </w:rPr>
      </w:pPr>
      <w:r>
        <w:rPr>
          <w:b/>
          <w:color w:val="auto"/>
          <w:sz w:val="28"/>
          <w:highlight w:val="none"/>
        </w:rPr>
        <w:t>附件5:</w:t>
      </w:r>
      <w:r>
        <w:rPr>
          <w:b/>
          <w:color w:val="auto"/>
          <w:sz w:val="28"/>
          <w:highlight w:val="none"/>
        </w:rPr>
        <w:tab/>
      </w:r>
      <w:r>
        <w:rPr>
          <w:b/>
          <w:color w:val="auto"/>
          <w:sz w:val="28"/>
          <w:highlight w:val="none"/>
        </w:rPr>
        <w:t>商务响应表</w:t>
      </w:r>
      <w:r>
        <w:rPr>
          <w:color w:val="auto"/>
          <w:sz w:val="28"/>
          <w:highlight w:val="none"/>
        </w:rPr>
        <w:t>（</w:t>
      </w:r>
      <w:r>
        <w:rPr>
          <w:color w:val="auto"/>
          <w:spacing w:val="-3"/>
          <w:sz w:val="28"/>
          <w:highlight w:val="none"/>
        </w:rPr>
        <w:t>格</w:t>
      </w:r>
      <w:r>
        <w:rPr>
          <w:color w:val="auto"/>
          <w:sz w:val="28"/>
          <w:highlight w:val="none"/>
        </w:rPr>
        <w:t>式）</w:t>
      </w:r>
    </w:p>
    <w:p>
      <w:pPr>
        <w:pStyle w:val="2"/>
        <w:spacing w:before="12"/>
        <w:rPr>
          <w:color w:val="auto"/>
          <w:sz w:val="39"/>
          <w:highlight w:val="none"/>
        </w:rPr>
      </w:pPr>
    </w:p>
    <w:p>
      <w:pPr>
        <w:pStyle w:val="2"/>
        <w:tabs>
          <w:tab w:val="left" w:pos="4319"/>
        </w:tabs>
        <w:ind w:left="900"/>
        <w:rPr>
          <w:rFonts w:ascii="Times New Roman" w:eastAsia="Times New Roman"/>
          <w:color w:val="auto"/>
          <w:highlight w:val="none"/>
        </w:rPr>
      </w:pPr>
      <w:r>
        <w:rPr>
          <w:color w:val="auto"/>
          <w:highlight w:val="none"/>
        </w:rPr>
        <w:t>采购项目编号：</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pPr>
        <w:pStyle w:val="2"/>
        <w:rPr>
          <w:rFonts w:ascii="Times New Roman"/>
          <w:color w:val="auto"/>
          <w:sz w:val="20"/>
          <w:highlight w:val="none"/>
        </w:rPr>
      </w:pPr>
    </w:p>
    <w:p>
      <w:pPr>
        <w:pStyle w:val="2"/>
        <w:spacing w:before="7"/>
        <w:rPr>
          <w:rFonts w:ascii="Times New Roman"/>
          <w:color w:val="auto"/>
          <w:sz w:val="14"/>
          <w:highlight w:val="none"/>
        </w:rPr>
      </w:pPr>
    </w:p>
    <w:tbl>
      <w:tblPr>
        <w:tblStyle w:val="11"/>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59"/>
        <w:gridCol w:w="1973"/>
        <w:gridCol w:w="1418"/>
        <w:gridCol w:w="346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0" w:hRule="atLeast"/>
        </w:trPr>
        <w:tc>
          <w:tcPr>
            <w:tcW w:w="2559" w:type="dxa"/>
            <w:tcBorders>
              <w:right w:val="single" w:color="000000" w:sz="4" w:space="0"/>
            </w:tcBorders>
          </w:tcPr>
          <w:p>
            <w:pPr>
              <w:pStyle w:val="17"/>
              <w:rPr>
                <w:rFonts w:ascii="Times New Roman"/>
                <w:color w:val="auto"/>
                <w:sz w:val="31"/>
                <w:highlight w:val="none"/>
              </w:rPr>
            </w:pPr>
          </w:p>
          <w:p>
            <w:pPr>
              <w:pStyle w:val="17"/>
              <w:spacing w:before="1"/>
              <w:ind w:left="538" w:right="525"/>
              <w:jc w:val="center"/>
              <w:rPr>
                <w:color w:val="auto"/>
                <w:sz w:val="24"/>
                <w:highlight w:val="none"/>
              </w:rPr>
            </w:pPr>
            <w:r>
              <w:rPr>
                <w:color w:val="auto"/>
                <w:sz w:val="24"/>
                <w:highlight w:val="none"/>
              </w:rPr>
              <w:t>项目</w:t>
            </w:r>
          </w:p>
        </w:tc>
        <w:tc>
          <w:tcPr>
            <w:tcW w:w="1973" w:type="dxa"/>
            <w:tcBorders>
              <w:left w:val="single" w:color="000000" w:sz="4" w:space="0"/>
              <w:right w:val="single" w:color="000000" w:sz="4" w:space="0"/>
            </w:tcBorders>
          </w:tcPr>
          <w:p>
            <w:pPr>
              <w:pStyle w:val="17"/>
              <w:rPr>
                <w:rFonts w:ascii="Times New Roman"/>
                <w:color w:val="auto"/>
                <w:sz w:val="24"/>
                <w:highlight w:val="none"/>
              </w:rPr>
            </w:pPr>
          </w:p>
          <w:p>
            <w:pPr>
              <w:pStyle w:val="17"/>
              <w:spacing w:before="158"/>
              <w:ind w:left="270"/>
              <w:rPr>
                <w:color w:val="auto"/>
                <w:sz w:val="24"/>
                <w:highlight w:val="none"/>
              </w:rPr>
            </w:pPr>
            <w:r>
              <w:rPr>
                <w:color w:val="auto"/>
                <w:sz w:val="24"/>
                <w:highlight w:val="none"/>
              </w:rPr>
              <w:t>采购文件要求</w:t>
            </w:r>
          </w:p>
        </w:tc>
        <w:tc>
          <w:tcPr>
            <w:tcW w:w="1418" w:type="dxa"/>
            <w:tcBorders>
              <w:left w:val="single" w:color="000000" w:sz="4" w:space="0"/>
              <w:right w:val="single" w:color="000000" w:sz="4" w:space="0"/>
            </w:tcBorders>
          </w:tcPr>
          <w:p>
            <w:pPr>
              <w:pStyle w:val="17"/>
              <w:rPr>
                <w:rFonts w:ascii="Times New Roman"/>
                <w:color w:val="auto"/>
                <w:sz w:val="24"/>
                <w:highlight w:val="none"/>
              </w:rPr>
            </w:pPr>
          </w:p>
          <w:p>
            <w:pPr>
              <w:pStyle w:val="17"/>
              <w:spacing w:before="158"/>
              <w:ind w:left="234"/>
              <w:rPr>
                <w:color w:val="auto"/>
                <w:sz w:val="24"/>
                <w:highlight w:val="none"/>
              </w:rPr>
            </w:pPr>
            <w:r>
              <w:rPr>
                <w:color w:val="auto"/>
                <w:sz w:val="24"/>
                <w:highlight w:val="none"/>
              </w:rPr>
              <w:t>是否响应</w:t>
            </w:r>
          </w:p>
        </w:tc>
        <w:tc>
          <w:tcPr>
            <w:tcW w:w="3468" w:type="dxa"/>
            <w:tcBorders>
              <w:left w:val="single" w:color="000000" w:sz="4" w:space="0"/>
            </w:tcBorders>
          </w:tcPr>
          <w:p>
            <w:pPr>
              <w:pStyle w:val="17"/>
              <w:spacing w:before="2"/>
              <w:rPr>
                <w:rFonts w:ascii="Times New Roman"/>
                <w:color w:val="auto"/>
                <w:sz w:val="24"/>
                <w:highlight w:val="none"/>
              </w:rPr>
            </w:pPr>
          </w:p>
          <w:p>
            <w:pPr>
              <w:pStyle w:val="17"/>
              <w:spacing w:line="242" w:lineRule="auto"/>
              <w:ind w:left="1614" w:right="36" w:hanging="1560"/>
              <w:rPr>
                <w:color w:val="auto"/>
                <w:sz w:val="24"/>
                <w:highlight w:val="none"/>
              </w:rPr>
            </w:pPr>
            <w:r>
              <w:rPr>
                <w:color w:val="auto"/>
                <w:sz w:val="24"/>
                <w:highlight w:val="none"/>
              </w:rPr>
              <w:t>单一来源协商供应商的承诺或说明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1" w:hRule="atLeast"/>
        </w:trPr>
        <w:tc>
          <w:tcPr>
            <w:tcW w:w="2559" w:type="dxa"/>
            <w:tcBorders>
              <w:right w:val="single" w:color="000000" w:sz="4" w:space="0"/>
            </w:tcBorders>
          </w:tcPr>
          <w:p>
            <w:pPr>
              <w:pStyle w:val="17"/>
              <w:spacing w:before="2"/>
              <w:rPr>
                <w:rFonts w:ascii="Times New Roman"/>
                <w:color w:val="auto"/>
                <w:sz w:val="22"/>
                <w:highlight w:val="none"/>
              </w:rPr>
            </w:pPr>
          </w:p>
          <w:p>
            <w:pPr>
              <w:pStyle w:val="17"/>
              <w:spacing w:before="1"/>
              <w:ind w:left="538" w:right="525"/>
              <w:jc w:val="center"/>
              <w:rPr>
                <w:color w:val="auto"/>
                <w:sz w:val="24"/>
                <w:highlight w:val="none"/>
              </w:rPr>
            </w:pPr>
            <w:r>
              <w:rPr>
                <w:color w:val="auto"/>
                <w:sz w:val="24"/>
                <w:highlight w:val="none"/>
              </w:rPr>
              <w:t>服务期限</w:t>
            </w:r>
          </w:p>
        </w:tc>
        <w:tc>
          <w:tcPr>
            <w:tcW w:w="1973" w:type="dxa"/>
            <w:tcBorders>
              <w:left w:val="single" w:color="000000" w:sz="4" w:space="0"/>
              <w:right w:val="single" w:color="000000" w:sz="4" w:space="0"/>
            </w:tcBorders>
          </w:tcPr>
          <w:p>
            <w:pPr>
              <w:pStyle w:val="17"/>
              <w:rPr>
                <w:rFonts w:ascii="Times New Roman"/>
                <w:color w:val="auto"/>
                <w:sz w:val="24"/>
                <w:highlight w:val="none"/>
              </w:rPr>
            </w:pPr>
          </w:p>
        </w:tc>
        <w:tc>
          <w:tcPr>
            <w:tcW w:w="1418" w:type="dxa"/>
            <w:tcBorders>
              <w:left w:val="single" w:color="000000" w:sz="4" w:space="0"/>
              <w:right w:val="single" w:color="000000" w:sz="4" w:space="0"/>
            </w:tcBorders>
          </w:tcPr>
          <w:p>
            <w:pPr>
              <w:pStyle w:val="17"/>
              <w:rPr>
                <w:rFonts w:ascii="Times New Roman"/>
                <w:color w:val="auto"/>
                <w:sz w:val="24"/>
                <w:highlight w:val="none"/>
              </w:rPr>
            </w:pPr>
          </w:p>
        </w:tc>
        <w:tc>
          <w:tcPr>
            <w:tcW w:w="3468" w:type="dxa"/>
            <w:tcBorders>
              <w:left w:val="single" w:color="000000" w:sz="4" w:space="0"/>
            </w:tcBorders>
          </w:tcPr>
          <w:p>
            <w:pPr>
              <w:pStyle w:val="17"/>
              <w:rPr>
                <w:rFonts w:ascii="Times New Roman"/>
                <w:color w:val="auto"/>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1" w:hRule="atLeast"/>
        </w:trPr>
        <w:tc>
          <w:tcPr>
            <w:tcW w:w="2559" w:type="dxa"/>
            <w:tcBorders>
              <w:right w:val="single" w:color="000000" w:sz="4" w:space="0"/>
            </w:tcBorders>
          </w:tcPr>
          <w:p>
            <w:pPr>
              <w:pStyle w:val="17"/>
              <w:spacing w:before="6"/>
              <w:rPr>
                <w:rFonts w:ascii="Times New Roman"/>
                <w:color w:val="auto"/>
                <w:sz w:val="27"/>
                <w:highlight w:val="none"/>
              </w:rPr>
            </w:pPr>
          </w:p>
          <w:p>
            <w:pPr>
              <w:pStyle w:val="17"/>
              <w:ind w:left="538" w:right="525"/>
              <w:jc w:val="center"/>
              <w:rPr>
                <w:color w:val="auto"/>
                <w:sz w:val="24"/>
                <w:highlight w:val="none"/>
              </w:rPr>
            </w:pPr>
            <w:r>
              <w:rPr>
                <w:color w:val="auto"/>
                <w:sz w:val="24"/>
                <w:highlight w:val="none"/>
              </w:rPr>
              <w:t>服务地点</w:t>
            </w:r>
          </w:p>
        </w:tc>
        <w:tc>
          <w:tcPr>
            <w:tcW w:w="1973" w:type="dxa"/>
            <w:tcBorders>
              <w:left w:val="single" w:color="000000" w:sz="4" w:space="0"/>
              <w:right w:val="single" w:color="000000" w:sz="4" w:space="0"/>
            </w:tcBorders>
          </w:tcPr>
          <w:p>
            <w:pPr>
              <w:pStyle w:val="17"/>
              <w:rPr>
                <w:rFonts w:ascii="Times New Roman"/>
                <w:color w:val="auto"/>
                <w:sz w:val="24"/>
                <w:highlight w:val="none"/>
              </w:rPr>
            </w:pPr>
          </w:p>
        </w:tc>
        <w:tc>
          <w:tcPr>
            <w:tcW w:w="1418" w:type="dxa"/>
            <w:tcBorders>
              <w:left w:val="single" w:color="000000" w:sz="4" w:space="0"/>
              <w:right w:val="single" w:color="000000" w:sz="4" w:space="0"/>
            </w:tcBorders>
          </w:tcPr>
          <w:p>
            <w:pPr>
              <w:pStyle w:val="17"/>
              <w:rPr>
                <w:rFonts w:ascii="Times New Roman"/>
                <w:color w:val="auto"/>
                <w:sz w:val="24"/>
                <w:highlight w:val="none"/>
              </w:rPr>
            </w:pPr>
          </w:p>
        </w:tc>
        <w:tc>
          <w:tcPr>
            <w:tcW w:w="3468" w:type="dxa"/>
            <w:tcBorders>
              <w:left w:val="single" w:color="000000" w:sz="4" w:space="0"/>
            </w:tcBorders>
          </w:tcPr>
          <w:p>
            <w:pPr>
              <w:pStyle w:val="17"/>
              <w:rPr>
                <w:rFonts w:ascii="Times New Roman"/>
                <w:color w:val="auto"/>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7" w:hRule="atLeast"/>
        </w:trPr>
        <w:tc>
          <w:tcPr>
            <w:tcW w:w="2559" w:type="dxa"/>
            <w:tcBorders>
              <w:bottom w:val="single" w:color="000000" w:sz="4" w:space="0"/>
              <w:right w:val="single" w:color="000000" w:sz="4" w:space="0"/>
            </w:tcBorders>
          </w:tcPr>
          <w:p>
            <w:pPr>
              <w:pStyle w:val="17"/>
              <w:spacing w:before="9"/>
              <w:rPr>
                <w:rFonts w:ascii="Times New Roman"/>
                <w:color w:val="auto"/>
                <w:sz w:val="27"/>
                <w:highlight w:val="none"/>
              </w:rPr>
            </w:pPr>
          </w:p>
          <w:p>
            <w:pPr>
              <w:pStyle w:val="17"/>
              <w:ind w:left="538" w:right="525"/>
              <w:jc w:val="center"/>
              <w:rPr>
                <w:color w:val="auto"/>
                <w:sz w:val="24"/>
                <w:highlight w:val="none"/>
              </w:rPr>
            </w:pPr>
            <w:r>
              <w:rPr>
                <w:color w:val="auto"/>
                <w:sz w:val="24"/>
                <w:highlight w:val="none"/>
              </w:rPr>
              <w:t>合同签订时间</w:t>
            </w:r>
          </w:p>
        </w:tc>
        <w:tc>
          <w:tcPr>
            <w:tcW w:w="1973" w:type="dxa"/>
            <w:tcBorders>
              <w:left w:val="single" w:color="000000" w:sz="4" w:space="0"/>
              <w:bottom w:val="single" w:color="000000" w:sz="4" w:space="0"/>
              <w:right w:val="single" w:color="000000" w:sz="4" w:space="0"/>
            </w:tcBorders>
          </w:tcPr>
          <w:p>
            <w:pPr>
              <w:pStyle w:val="17"/>
              <w:rPr>
                <w:rFonts w:ascii="Times New Roman"/>
                <w:color w:val="auto"/>
                <w:sz w:val="24"/>
                <w:highlight w:val="none"/>
              </w:rPr>
            </w:pPr>
          </w:p>
        </w:tc>
        <w:tc>
          <w:tcPr>
            <w:tcW w:w="1418" w:type="dxa"/>
            <w:tcBorders>
              <w:left w:val="single" w:color="000000" w:sz="4" w:space="0"/>
              <w:bottom w:val="single" w:color="000000" w:sz="4" w:space="0"/>
              <w:right w:val="single" w:color="000000" w:sz="4" w:space="0"/>
            </w:tcBorders>
          </w:tcPr>
          <w:p>
            <w:pPr>
              <w:pStyle w:val="17"/>
              <w:rPr>
                <w:rFonts w:ascii="Times New Roman"/>
                <w:color w:val="auto"/>
                <w:sz w:val="24"/>
                <w:highlight w:val="none"/>
              </w:rPr>
            </w:pPr>
          </w:p>
        </w:tc>
        <w:tc>
          <w:tcPr>
            <w:tcW w:w="3468" w:type="dxa"/>
            <w:tcBorders>
              <w:left w:val="single" w:color="000000" w:sz="4" w:space="0"/>
              <w:bottom w:val="single" w:color="000000" w:sz="4" w:space="0"/>
            </w:tcBorders>
          </w:tcPr>
          <w:p>
            <w:pPr>
              <w:pStyle w:val="17"/>
              <w:rPr>
                <w:rFonts w:ascii="Times New Roman"/>
                <w:color w:val="auto"/>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1" w:hRule="atLeast"/>
        </w:trPr>
        <w:tc>
          <w:tcPr>
            <w:tcW w:w="2559" w:type="dxa"/>
            <w:tcBorders>
              <w:top w:val="single" w:color="000000" w:sz="4" w:space="0"/>
              <w:left w:val="single" w:color="000000" w:sz="4" w:space="0"/>
              <w:bottom w:val="single" w:color="000000" w:sz="4" w:space="0"/>
              <w:right w:val="single" w:color="000000" w:sz="4" w:space="0"/>
            </w:tcBorders>
          </w:tcPr>
          <w:p>
            <w:pPr>
              <w:pStyle w:val="17"/>
              <w:spacing w:before="2"/>
              <w:rPr>
                <w:rFonts w:ascii="Times New Roman"/>
                <w:color w:val="auto"/>
                <w:sz w:val="22"/>
                <w:highlight w:val="none"/>
              </w:rPr>
            </w:pPr>
          </w:p>
          <w:p>
            <w:pPr>
              <w:pStyle w:val="17"/>
              <w:ind w:left="783" w:right="765"/>
              <w:jc w:val="center"/>
              <w:rPr>
                <w:color w:val="auto"/>
                <w:sz w:val="24"/>
                <w:highlight w:val="none"/>
              </w:rPr>
            </w:pPr>
            <w:r>
              <w:rPr>
                <w:color w:val="auto"/>
                <w:sz w:val="24"/>
                <w:highlight w:val="none"/>
              </w:rPr>
              <w:t>付款方式</w:t>
            </w:r>
          </w:p>
        </w:tc>
        <w:tc>
          <w:tcPr>
            <w:tcW w:w="1973" w:type="dxa"/>
            <w:tcBorders>
              <w:top w:val="single" w:color="000000" w:sz="4" w:space="0"/>
              <w:left w:val="single" w:color="000000" w:sz="4" w:space="0"/>
              <w:bottom w:val="single" w:color="000000" w:sz="4" w:space="0"/>
              <w:right w:val="single" w:color="000000" w:sz="4" w:space="0"/>
            </w:tcBorders>
          </w:tcPr>
          <w:p>
            <w:pPr>
              <w:pStyle w:val="17"/>
              <w:rPr>
                <w:rFonts w:ascii="Times New Roman"/>
                <w:color w:val="auto"/>
                <w:sz w:val="24"/>
                <w:highlight w:val="none"/>
              </w:rPr>
            </w:pPr>
          </w:p>
        </w:tc>
        <w:tc>
          <w:tcPr>
            <w:tcW w:w="1418" w:type="dxa"/>
            <w:tcBorders>
              <w:top w:val="single" w:color="000000" w:sz="4" w:space="0"/>
              <w:left w:val="single" w:color="000000" w:sz="4" w:space="0"/>
              <w:bottom w:val="single" w:color="000000" w:sz="4" w:space="0"/>
              <w:right w:val="single" w:color="000000" w:sz="4" w:space="0"/>
            </w:tcBorders>
          </w:tcPr>
          <w:p>
            <w:pPr>
              <w:pStyle w:val="17"/>
              <w:rPr>
                <w:rFonts w:ascii="Times New Roman"/>
                <w:color w:val="auto"/>
                <w:sz w:val="24"/>
                <w:highlight w:val="none"/>
              </w:rPr>
            </w:pPr>
          </w:p>
        </w:tc>
        <w:tc>
          <w:tcPr>
            <w:tcW w:w="3468" w:type="dxa"/>
            <w:tcBorders>
              <w:top w:val="single" w:color="000000" w:sz="4" w:space="0"/>
              <w:left w:val="single" w:color="000000" w:sz="4" w:space="0"/>
              <w:bottom w:val="single" w:color="000000" w:sz="4" w:space="0"/>
              <w:right w:val="single" w:color="000000" w:sz="4" w:space="0"/>
            </w:tcBorders>
          </w:tcPr>
          <w:p>
            <w:pPr>
              <w:pStyle w:val="17"/>
              <w:rPr>
                <w:rFonts w:ascii="Times New Roman"/>
                <w:color w:val="auto"/>
                <w:sz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1" w:hRule="atLeast"/>
        </w:trPr>
        <w:tc>
          <w:tcPr>
            <w:tcW w:w="2559" w:type="dxa"/>
            <w:tcBorders>
              <w:top w:val="single" w:color="000000" w:sz="4" w:space="0"/>
              <w:left w:val="single" w:color="000000" w:sz="4" w:space="0"/>
              <w:bottom w:val="single" w:color="000000" w:sz="4" w:space="0"/>
              <w:right w:val="single" w:color="000000" w:sz="4" w:space="0"/>
            </w:tcBorders>
          </w:tcPr>
          <w:p>
            <w:pPr>
              <w:pStyle w:val="17"/>
              <w:spacing w:before="101" w:line="242" w:lineRule="auto"/>
              <w:ind w:left="923" w:right="183" w:hanging="720"/>
              <w:rPr>
                <w:color w:val="auto"/>
                <w:sz w:val="24"/>
                <w:highlight w:val="none"/>
              </w:rPr>
            </w:pPr>
            <w:r>
              <w:rPr>
                <w:color w:val="auto"/>
                <w:sz w:val="24"/>
                <w:highlight w:val="none"/>
              </w:rPr>
              <w:t>售后服务保障响应时间要求</w:t>
            </w:r>
          </w:p>
        </w:tc>
        <w:tc>
          <w:tcPr>
            <w:tcW w:w="1973" w:type="dxa"/>
            <w:tcBorders>
              <w:top w:val="single" w:color="000000" w:sz="4" w:space="0"/>
              <w:left w:val="single" w:color="000000" w:sz="4" w:space="0"/>
              <w:bottom w:val="single" w:color="000000" w:sz="4" w:space="0"/>
              <w:right w:val="single" w:color="000000" w:sz="4" w:space="0"/>
            </w:tcBorders>
          </w:tcPr>
          <w:p>
            <w:pPr>
              <w:pStyle w:val="17"/>
              <w:rPr>
                <w:rFonts w:ascii="Times New Roman"/>
                <w:color w:val="auto"/>
                <w:sz w:val="24"/>
                <w:highlight w:val="none"/>
              </w:rPr>
            </w:pPr>
          </w:p>
        </w:tc>
        <w:tc>
          <w:tcPr>
            <w:tcW w:w="1418" w:type="dxa"/>
            <w:tcBorders>
              <w:top w:val="single" w:color="000000" w:sz="4" w:space="0"/>
              <w:left w:val="single" w:color="000000" w:sz="4" w:space="0"/>
              <w:bottom w:val="single" w:color="000000" w:sz="4" w:space="0"/>
              <w:right w:val="single" w:color="000000" w:sz="4" w:space="0"/>
            </w:tcBorders>
          </w:tcPr>
          <w:p>
            <w:pPr>
              <w:pStyle w:val="17"/>
              <w:rPr>
                <w:rFonts w:ascii="Times New Roman"/>
                <w:color w:val="auto"/>
                <w:sz w:val="24"/>
                <w:highlight w:val="none"/>
              </w:rPr>
            </w:pPr>
          </w:p>
        </w:tc>
        <w:tc>
          <w:tcPr>
            <w:tcW w:w="3468" w:type="dxa"/>
            <w:tcBorders>
              <w:top w:val="single" w:color="000000" w:sz="4" w:space="0"/>
              <w:left w:val="single" w:color="000000" w:sz="4" w:space="0"/>
              <w:bottom w:val="single" w:color="000000" w:sz="4" w:space="0"/>
              <w:right w:val="single" w:color="000000" w:sz="4" w:space="0"/>
            </w:tcBorders>
          </w:tcPr>
          <w:p>
            <w:pPr>
              <w:pStyle w:val="17"/>
              <w:rPr>
                <w:rFonts w:ascii="Times New Roman"/>
                <w:color w:val="auto"/>
                <w:sz w:val="24"/>
                <w:highlight w:val="none"/>
              </w:rPr>
            </w:pPr>
          </w:p>
        </w:tc>
      </w:tr>
    </w:tbl>
    <w:p>
      <w:pPr>
        <w:pStyle w:val="2"/>
        <w:rPr>
          <w:rFonts w:ascii="Times New Roman"/>
          <w:color w:val="auto"/>
          <w:sz w:val="20"/>
          <w:highlight w:val="none"/>
        </w:rPr>
      </w:pPr>
    </w:p>
    <w:p>
      <w:pPr>
        <w:pStyle w:val="2"/>
        <w:rPr>
          <w:rFonts w:ascii="Times New Roman"/>
          <w:color w:val="auto"/>
          <w:sz w:val="20"/>
          <w:highlight w:val="none"/>
        </w:rPr>
      </w:pPr>
    </w:p>
    <w:p>
      <w:pPr>
        <w:pStyle w:val="2"/>
        <w:rPr>
          <w:rFonts w:ascii="Times New Roman"/>
          <w:color w:val="auto"/>
          <w:sz w:val="20"/>
          <w:highlight w:val="none"/>
        </w:rPr>
      </w:pPr>
    </w:p>
    <w:p>
      <w:pPr>
        <w:pStyle w:val="2"/>
        <w:rPr>
          <w:rFonts w:ascii="Times New Roman"/>
          <w:color w:val="auto"/>
          <w:sz w:val="20"/>
          <w:highlight w:val="none"/>
        </w:rPr>
      </w:pPr>
    </w:p>
    <w:p>
      <w:pPr>
        <w:pStyle w:val="2"/>
        <w:rPr>
          <w:rFonts w:ascii="Times New Roman"/>
          <w:color w:val="auto"/>
          <w:sz w:val="20"/>
          <w:highlight w:val="none"/>
        </w:rPr>
      </w:pPr>
    </w:p>
    <w:p>
      <w:pPr>
        <w:pStyle w:val="2"/>
        <w:rPr>
          <w:rFonts w:ascii="Times New Roman"/>
          <w:color w:val="auto"/>
          <w:sz w:val="20"/>
          <w:highlight w:val="none"/>
        </w:rPr>
      </w:pPr>
    </w:p>
    <w:p>
      <w:pPr>
        <w:pStyle w:val="2"/>
        <w:rPr>
          <w:rFonts w:ascii="Times New Roman"/>
          <w:color w:val="auto"/>
          <w:sz w:val="20"/>
          <w:highlight w:val="none"/>
        </w:rPr>
      </w:pPr>
    </w:p>
    <w:p>
      <w:pPr>
        <w:pStyle w:val="2"/>
        <w:rPr>
          <w:rFonts w:ascii="Times New Roman"/>
          <w:color w:val="auto"/>
          <w:sz w:val="20"/>
          <w:highlight w:val="none"/>
        </w:rPr>
      </w:pPr>
    </w:p>
    <w:p>
      <w:pPr>
        <w:pStyle w:val="2"/>
        <w:rPr>
          <w:rFonts w:ascii="Times New Roman"/>
          <w:color w:val="auto"/>
          <w:sz w:val="20"/>
          <w:highlight w:val="none"/>
        </w:rPr>
      </w:pPr>
    </w:p>
    <w:p>
      <w:pPr>
        <w:pStyle w:val="2"/>
        <w:spacing w:before="6"/>
        <w:rPr>
          <w:rFonts w:ascii="Times New Roman"/>
          <w:color w:val="auto"/>
          <w:sz w:val="27"/>
          <w:highlight w:val="none"/>
        </w:rPr>
      </w:pPr>
    </w:p>
    <w:p>
      <w:pPr>
        <w:pStyle w:val="2"/>
        <w:tabs>
          <w:tab w:val="left" w:pos="5054"/>
        </w:tabs>
        <w:spacing w:before="66"/>
        <w:ind w:left="3374"/>
        <w:rPr>
          <w:color w:val="auto"/>
          <w:highlight w:val="none"/>
        </w:rPr>
      </w:pPr>
      <w:r>
        <w:rPr>
          <w:color w:val="auto"/>
          <w:highlight w:val="none"/>
        </w:rPr>
        <w:t>供应商：</w:t>
      </w:r>
      <w:r>
        <w:rPr>
          <w:color w:val="auto"/>
          <w:highlight w:val="none"/>
          <w:u w:val="single"/>
        </w:rPr>
        <w:t xml:space="preserve"> </w:t>
      </w:r>
      <w:r>
        <w:rPr>
          <w:color w:val="auto"/>
          <w:highlight w:val="none"/>
          <w:u w:val="single"/>
        </w:rPr>
        <w:tab/>
      </w:r>
      <w:r>
        <w:rPr>
          <w:color w:val="auto"/>
          <w:highlight w:val="none"/>
        </w:rPr>
        <w:t>（全称并加盖公章）</w:t>
      </w:r>
    </w:p>
    <w:p>
      <w:pPr>
        <w:pStyle w:val="2"/>
        <w:tabs>
          <w:tab w:val="left" w:pos="809"/>
          <w:tab w:val="left" w:pos="1289"/>
        </w:tabs>
        <w:spacing w:before="151"/>
        <w:ind w:left="330"/>
        <w:jc w:val="center"/>
        <w:rPr>
          <w:color w:val="auto"/>
          <w:highlight w:val="none"/>
        </w:rPr>
      </w:pP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pPr>
        <w:spacing w:after="0"/>
        <w:jc w:val="center"/>
        <w:rPr>
          <w:color w:val="auto"/>
          <w:highlight w:val="none"/>
        </w:rPr>
        <w:sectPr>
          <w:pgSz w:w="11910" w:h="16840"/>
          <w:pgMar w:top="1460" w:right="420" w:bottom="1160" w:left="900" w:header="0" w:footer="966" w:gutter="0"/>
          <w:cols w:space="720" w:num="1"/>
        </w:sectPr>
      </w:pPr>
    </w:p>
    <w:p>
      <w:pPr>
        <w:tabs>
          <w:tab w:val="left" w:pos="3009"/>
        </w:tabs>
        <w:spacing w:before="40"/>
        <w:ind w:left="900" w:right="0" w:firstLine="0"/>
        <w:jc w:val="left"/>
        <w:rPr>
          <w:color w:val="auto"/>
          <w:sz w:val="24"/>
          <w:highlight w:val="none"/>
        </w:rPr>
      </w:pPr>
      <w:r>
        <w:rPr>
          <w:b/>
          <w:color w:val="auto"/>
          <w:sz w:val="28"/>
          <w:highlight w:val="none"/>
        </w:rPr>
        <w:t>附件6:</w:t>
      </w:r>
      <w:r>
        <w:rPr>
          <w:b/>
          <w:color w:val="auto"/>
          <w:sz w:val="28"/>
          <w:highlight w:val="none"/>
        </w:rPr>
        <w:tab/>
      </w:r>
      <w:r>
        <w:rPr>
          <w:b/>
          <w:color w:val="auto"/>
          <w:sz w:val="28"/>
          <w:highlight w:val="none"/>
        </w:rPr>
        <w:t>法定代表人身份证明</w:t>
      </w:r>
      <w:r>
        <w:rPr>
          <w:color w:val="auto"/>
          <w:sz w:val="24"/>
          <w:highlight w:val="none"/>
        </w:rPr>
        <w:t>（格式）</w:t>
      </w:r>
    </w:p>
    <w:p>
      <w:pPr>
        <w:pStyle w:val="2"/>
        <w:rPr>
          <w:color w:val="auto"/>
          <w:sz w:val="28"/>
          <w:highlight w:val="none"/>
        </w:rPr>
      </w:pPr>
    </w:p>
    <w:p>
      <w:pPr>
        <w:pStyle w:val="2"/>
        <w:spacing w:before="10"/>
        <w:rPr>
          <w:color w:val="auto"/>
          <w:sz w:val="19"/>
          <w:highlight w:val="none"/>
        </w:rPr>
      </w:pPr>
    </w:p>
    <w:p>
      <w:pPr>
        <w:pStyle w:val="2"/>
        <w:tabs>
          <w:tab w:val="left" w:pos="5039"/>
          <w:tab w:val="left" w:pos="5519"/>
        </w:tabs>
        <w:spacing w:line="357" w:lineRule="auto"/>
        <w:ind w:left="1380" w:right="5068"/>
        <w:rPr>
          <w:rFonts w:ascii="Times New Roman" w:eastAsia="Times New Roman"/>
          <w:color w:val="auto"/>
          <w:highlight w:val="none"/>
        </w:rPr>
      </w:pPr>
      <w:r>
        <w:rPr>
          <w:color w:val="auto"/>
          <w:highlight w:val="none"/>
        </w:rPr>
        <w:t>供应商名称：</w:t>
      </w: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rFonts w:ascii="Times New Roman" w:eastAsia="Times New Roman"/>
          <w:color w:val="auto"/>
          <w:highlight w:val="none"/>
          <w:u w:val="single"/>
        </w:rPr>
        <w:tab/>
      </w:r>
      <w:r>
        <w:rPr>
          <w:rFonts w:ascii="Times New Roman" w:eastAsia="Times New Roman"/>
          <w:color w:val="auto"/>
          <w:highlight w:val="none"/>
          <w:u w:val="single"/>
        </w:rPr>
        <w:t xml:space="preserve"> </w:t>
      </w:r>
      <w:r>
        <w:rPr>
          <w:color w:val="auto"/>
          <w:highlight w:val="none"/>
        </w:rPr>
        <w:t>地址：</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pPr>
        <w:pStyle w:val="2"/>
        <w:tabs>
          <w:tab w:val="left" w:pos="3539"/>
          <w:tab w:val="left" w:pos="4079"/>
          <w:tab w:val="left" w:pos="4739"/>
          <w:tab w:val="left" w:pos="5939"/>
        </w:tabs>
        <w:spacing w:before="3" w:line="360" w:lineRule="auto"/>
        <w:ind w:left="1380" w:right="4409"/>
        <w:rPr>
          <w:rFonts w:ascii="Times New Roman" w:eastAsia="Times New Roman"/>
          <w:color w:val="auto"/>
          <w:highlight w:val="none"/>
        </w:rPr>
      </w:pPr>
      <w:r>
        <w:rPr>
          <w:color w:val="auto"/>
          <w:highlight w:val="none"/>
        </w:rPr>
        <w:t>成立时间：</w:t>
      </w:r>
      <w:r>
        <w:rPr>
          <w:color w:val="auto"/>
          <w:highlight w:val="none"/>
          <w:u w:val="single"/>
        </w:rPr>
        <w:t xml:space="preserve"> </w:t>
      </w:r>
      <w:r>
        <w:rPr>
          <w:color w:val="auto"/>
          <w:highlight w:val="none"/>
          <w:u w:val="single"/>
        </w:rPr>
        <w:tab/>
      </w:r>
      <w:r>
        <w:rPr>
          <w:color w:val="auto"/>
          <w:highlight w:val="none"/>
        </w:rPr>
        <w:t>年</w:t>
      </w:r>
      <w:r>
        <w:rPr>
          <w:color w:val="auto"/>
          <w:highlight w:val="none"/>
          <w:u w:val="single"/>
        </w:rPr>
        <w:t xml:space="preserve"> </w:t>
      </w:r>
      <w:r>
        <w:rPr>
          <w:color w:val="auto"/>
          <w:highlight w:val="none"/>
          <w:u w:val="single"/>
        </w:rPr>
        <w:tab/>
      </w:r>
      <w:r>
        <w:rPr>
          <w:color w:val="auto"/>
          <w:highlight w:val="none"/>
          <w:u w:val="single"/>
        </w:rPr>
        <w:tab/>
      </w:r>
      <w:r>
        <w:rPr>
          <w:color w:val="auto"/>
          <w:highlight w:val="none"/>
        </w:rPr>
        <w:t>月</w:t>
      </w:r>
      <w:r>
        <w:rPr>
          <w:color w:val="auto"/>
          <w:highlight w:val="none"/>
          <w:u w:val="single"/>
        </w:rPr>
        <w:t xml:space="preserve"> </w:t>
      </w:r>
      <w:r>
        <w:rPr>
          <w:color w:val="auto"/>
          <w:highlight w:val="none"/>
          <w:u w:val="single"/>
        </w:rPr>
        <w:tab/>
      </w:r>
      <w:r>
        <w:rPr>
          <w:color w:val="auto"/>
          <w:highlight w:val="none"/>
        </w:rPr>
        <w:t>日经营期限：</w:t>
      </w: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rFonts w:ascii="Times New Roman" w:eastAsia="Times New Roman"/>
          <w:color w:val="auto"/>
          <w:highlight w:val="none"/>
          <w:u w:val="single"/>
        </w:rPr>
        <w:tab/>
      </w:r>
    </w:p>
    <w:p>
      <w:pPr>
        <w:pStyle w:val="2"/>
        <w:tabs>
          <w:tab w:val="left" w:pos="3539"/>
          <w:tab w:val="left" w:pos="5459"/>
          <w:tab w:val="left" w:pos="7379"/>
        </w:tabs>
        <w:spacing w:line="304" w:lineRule="exact"/>
        <w:ind w:left="1380"/>
        <w:rPr>
          <w:color w:val="auto"/>
          <w:highlight w:val="none"/>
        </w:rPr>
      </w:pPr>
      <w:r>
        <w:rPr>
          <w:color w:val="auto"/>
          <w:highlight w:val="none"/>
        </w:rPr>
        <w:t>姓名：</w:t>
      </w:r>
      <w:r>
        <w:rPr>
          <w:color w:val="auto"/>
          <w:highlight w:val="none"/>
          <w:u w:val="single"/>
        </w:rPr>
        <w:t xml:space="preserve"> </w:t>
      </w:r>
      <w:r>
        <w:rPr>
          <w:color w:val="auto"/>
          <w:highlight w:val="none"/>
          <w:u w:val="single"/>
        </w:rPr>
        <w:tab/>
      </w:r>
      <w:r>
        <w:rPr>
          <w:color w:val="auto"/>
          <w:highlight w:val="none"/>
        </w:rPr>
        <w:t>，性别：</w:t>
      </w:r>
      <w:r>
        <w:rPr>
          <w:color w:val="auto"/>
          <w:highlight w:val="none"/>
          <w:u w:val="single"/>
        </w:rPr>
        <w:t xml:space="preserve"> </w:t>
      </w:r>
      <w:r>
        <w:rPr>
          <w:color w:val="auto"/>
          <w:highlight w:val="none"/>
          <w:u w:val="single"/>
        </w:rPr>
        <w:tab/>
      </w:r>
      <w:r>
        <w:rPr>
          <w:color w:val="auto"/>
          <w:highlight w:val="none"/>
        </w:rPr>
        <w:t>，年龄：</w:t>
      </w:r>
      <w:r>
        <w:rPr>
          <w:color w:val="auto"/>
          <w:highlight w:val="none"/>
          <w:u w:val="single"/>
        </w:rPr>
        <w:t xml:space="preserve"> </w:t>
      </w:r>
      <w:r>
        <w:rPr>
          <w:color w:val="auto"/>
          <w:highlight w:val="none"/>
          <w:u w:val="single"/>
        </w:rPr>
        <w:tab/>
      </w:r>
      <w:r>
        <w:rPr>
          <w:color w:val="auto"/>
          <w:highlight w:val="none"/>
        </w:rPr>
        <w:t>，职</w:t>
      </w:r>
    </w:p>
    <w:p>
      <w:pPr>
        <w:pStyle w:val="2"/>
        <w:tabs>
          <w:tab w:val="left" w:pos="2819"/>
          <w:tab w:val="left" w:pos="5219"/>
        </w:tabs>
        <w:spacing w:before="153" w:line="360" w:lineRule="auto"/>
        <w:ind w:left="1380" w:right="2009" w:hanging="480"/>
        <w:rPr>
          <w:color w:val="auto"/>
          <w:highlight w:val="none"/>
        </w:rPr>
      </w:pPr>
      <w:r>
        <w:rPr>
          <w:color w:val="auto"/>
          <w:highlight w:val="none"/>
        </w:rPr>
        <w:t>务：</w:t>
      </w:r>
      <w:r>
        <w:rPr>
          <w:color w:val="auto"/>
          <w:highlight w:val="none"/>
          <w:u w:val="single"/>
        </w:rPr>
        <w:t xml:space="preserve"> </w:t>
      </w:r>
      <w:r>
        <w:rPr>
          <w:color w:val="auto"/>
          <w:highlight w:val="none"/>
          <w:u w:val="single"/>
        </w:rPr>
        <w:tab/>
      </w:r>
      <w:r>
        <w:rPr>
          <w:color w:val="auto"/>
          <w:highlight w:val="none"/>
        </w:rPr>
        <w:t>系</w:t>
      </w:r>
      <w:r>
        <w:rPr>
          <w:color w:val="auto"/>
          <w:highlight w:val="none"/>
          <w:u w:val="single"/>
        </w:rPr>
        <w:t xml:space="preserve"> </w:t>
      </w:r>
      <w:r>
        <w:rPr>
          <w:color w:val="auto"/>
          <w:highlight w:val="none"/>
          <w:u w:val="single"/>
        </w:rPr>
        <w:tab/>
      </w:r>
      <w:r>
        <w:rPr>
          <w:color w:val="auto"/>
          <w:highlight w:val="none"/>
        </w:rPr>
        <w:t>（供应商名称）的法定代表人。特此证明。</w:t>
      </w:r>
    </w:p>
    <w:p>
      <w:pPr>
        <w:pStyle w:val="2"/>
        <w:spacing w:before="4"/>
        <w:rPr>
          <w:color w:val="auto"/>
          <w:sz w:val="20"/>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page">
                  <wp:posOffset>1576705</wp:posOffset>
                </wp:positionH>
                <wp:positionV relativeFrom="paragraph">
                  <wp:posOffset>196850</wp:posOffset>
                </wp:positionV>
                <wp:extent cx="3383280" cy="1790700"/>
                <wp:effectExtent l="6350" t="6350" r="20320" b="12700"/>
                <wp:wrapTopAndBottom/>
                <wp:docPr id="2" name="文本框 8"/>
                <wp:cNvGraphicFramePr/>
                <a:graphic xmlns:a="http://schemas.openxmlformats.org/drawingml/2006/main">
                  <a:graphicData uri="http://schemas.microsoft.com/office/word/2010/wordprocessingShape">
                    <wps:wsp>
                      <wps:cNvSpPr txBox="1"/>
                      <wps:spPr>
                        <a:xfrm>
                          <a:off x="0" y="0"/>
                          <a:ext cx="3383280" cy="1790700"/>
                        </a:xfrm>
                        <a:prstGeom prst="rect">
                          <a:avLst/>
                        </a:prstGeom>
                        <a:noFill/>
                        <a:ln w="12192" cap="flat" cmpd="sng">
                          <a:solidFill>
                            <a:srgbClr val="000000"/>
                          </a:solidFill>
                          <a:prstDash val="solid"/>
                          <a:miter/>
                          <a:headEnd type="none" w="med" len="med"/>
                          <a:tailEnd type="none" w="med" len="med"/>
                        </a:ln>
                      </wps:spPr>
                      <wps:txbx>
                        <w:txbxContent>
                          <w:p>
                            <w:pPr>
                              <w:pStyle w:val="2"/>
                              <w:spacing w:before="172"/>
                              <w:ind w:left="98"/>
                            </w:pPr>
                            <w:r>
                              <w:t>此处请附法定代表人身份证复印件</w:t>
                            </w:r>
                          </w:p>
                        </w:txbxContent>
                      </wps:txbx>
                      <wps:bodyPr lIns="0" tIns="0" rIns="0" bIns="0" upright="1"/>
                    </wps:wsp>
                  </a:graphicData>
                </a:graphic>
              </wp:anchor>
            </w:drawing>
          </mc:Choice>
          <mc:Fallback>
            <w:pict>
              <v:shape id="文本框 8" o:spid="_x0000_s1026" o:spt="202" type="#_x0000_t202" style="position:absolute;left:0pt;margin-left:124.15pt;margin-top:15.5pt;height:141pt;width:266.4pt;mso-position-horizontal-relative:page;mso-wrap-distance-bottom:0pt;mso-wrap-distance-top:0pt;z-index:251659264;mso-width-relative:page;mso-height-relative:page;" filled="f" stroked="t" coordsize="21600,21600" o:gfxdata="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DOF9naAAAACgEAAA8A&#10;AAAAAAAAAQAgAAAAIgAAAGRycy9kb3ducmV2LnhtbFBLAQIUABQAAAAIAIdO4kAZok2NFQIAADME&#10;AAAOAAAAAAAAAAEAIAAAACkBAABkcnMvZTJvRG9jLnhtbFBLBQYAAAAABgAGAFkBAACwBQAAAAA=&#10;">
                <v:fill on="f" focussize="0,0"/>
                <v:stroke weight="0.96pt" color="#000000" joinstyle="miter"/>
                <v:imagedata o:title=""/>
                <o:lock v:ext="edit" aspectratio="f"/>
                <v:textbox inset="0mm,0mm,0mm,0mm">
                  <w:txbxContent>
                    <w:p>
                      <w:pPr>
                        <w:pStyle w:val="2"/>
                        <w:spacing w:before="172"/>
                        <w:ind w:left="98"/>
                      </w:pPr>
                      <w:r>
                        <w:t>此处请附法定代表人身份证复印件</w:t>
                      </w:r>
                    </w:p>
                  </w:txbxContent>
                </v:textbox>
                <w10:wrap type="topAndBottom"/>
              </v:shape>
            </w:pict>
          </mc:Fallback>
        </mc:AlternateContent>
      </w:r>
    </w:p>
    <w:p>
      <w:pPr>
        <w:pStyle w:val="2"/>
        <w:rPr>
          <w:color w:val="auto"/>
          <w:sz w:val="20"/>
          <w:highlight w:val="none"/>
        </w:rPr>
      </w:pPr>
    </w:p>
    <w:p>
      <w:pPr>
        <w:spacing w:after="0"/>
        <w:rPr>
          <w:color w:val="auto"/>
          <w:sz w:val="20"/>
          <w:highlight w:val="none"/>
        </w:rPr>
        <w:sectPr>
          <w:pgSz w:w="11910" w:h="16840"/>
          <w:pgMar w:top="1500" w:right="420" w:bottom="1160" w:left="900" w:header="0" w:footer="966" w:gutter="0"/>
          <w:cols w:space="720" w:num="1"/>
        </w:sectPr>
      </w:pPr>
    </w:p>
    <w:p>
      <w:pPr>
        <w:pStyle w:val="2"/>
        <w:spacing w:before="10"/>
        <w:rPr>
          <w:color w:val="auto"/>
          <w:sz w:val="19"/>
          <w:highlight w:val="none"/>
        </w:rPr>
      </w:pPr>
    </w:p>
    <w:p>
      <w:pPr>
        <w:pStyle w:val="2"/>
        <w:tabs>
          <w:tab w:val="left" w:pos="1499"/>
        </w:tabs>
        <w:jc w:val="right"/>
        <w:rPr>
          <w:rFonts w:ascii="Times New Roman" w:eastAsia="Times New Roman"/>
          <w:color w:val="auto"/>
          <w:highlight w:val="none"/>
        </w:rPr>
      </w:pPr>
      <w:r>
        <w:rPr>
          <w:color w:val="auto"/>
          <w:highlight w:val="none"/>
        </w:rPr>
        <w:t>供应商：</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pPr>
        <w:pStyle w:val="2"/>
        <w:rPr>
          <w:rFonts w:ascii="Times New Roman"/>
          <w:color w:val="auto"/>
          <w:sz w:val="22"/>
          <w:highlight w:val="none"/>
        </w:rPr>
      </w:pPr>
      <w:r>
        <w:rPr>
          <w:color w:val="auto"/>
          <w:highlight w:val="none"/>
        </w:rPr>
        <w:br w:type="column"/>
      </w:r>
    </w:p>
    <w:p>
      <w:pPr>
        <w:pStyle w:val="2"/>
        <w:tabs>
          <w:tab w:val="left" w:pos="980"/>
          <w:tab w:val="left" w:pos="1460"/>
        </w:tabs>
        <w:spacing w:line="357" w:lineRule="auto"/>
        <w:ind w:left="500" w:right="2729" w:hanging="120"/>
        <w:rPr>
          <w:color w:val="auto"/>
          <w:highlight w:val="none"/>
        </w:rPr>
      </w:pPr>
      <w:r>
        <w:rPr>
          <w:color w:val="auto"/>
          <w:highlight w:val="none"/>
        </w:rPr>
        <w:t>（全称并加盖公章）年</w:t>
      </w:r>
      <w:r>
        <w:rPr>
          <w:color w:val="auto"/>
          <w:highlight w:val="none"/>
        </w:rPr>
        <w:tab/>
      </w:r>
      <w:r>
        <w:rPr>
          <w:color w:val="auto"/>
          <w:highlight w:val="none"/>
        </w:rPr>
        <w:t>月</w:t>
      </w:r>
      <w:r>
        <w:rPr>
          <w:color w:val="auto"/>
          <w:highlight w:val="none"/>
        </w:rPr>
        <w:tab/>
      </w:r>
      <w:r>
        <w:rPr>
          <w:color w:val="auto"/>
          <w:highlight w:val="none"/>
        </w:rPr>
        <w:t>日</w:t>
      </w:r>
    </w:p>
    <w:p>
      <w:pPr>
        <w:spacing w:after="0" w:line="357" w:lineRule="auto"/>
        <w:rPr>
          <w:color w:val="auto"/>
          <w:highlight w:val="none"/>
        </w:rPr>
        <w:sectPr>
          <w:type w:val="continuous"/>
          <w:pgSz w:w="11910" w:h="16840"/>
          <w:pgMar w:top="1600" w:right="420" w:bottom="280" w:left="900" w:header="720" w:footer="720" w:gutter="0"/>
          <w:cols w:equalWidth="0" w:num="2">
            <w:col w:w="5280" w:space="40"/>
            <w:col w:w="5270"/>
          </w:cols>
        </w:sectPr>
      </w:pPr>
    </w:p>
    <w:p>
      <w:pPr>
        <w:tabs>
          <w:tab w:val="left" w:pos="3388"/>
        </w:tabs>
        <w:spacing w:before="43"/>
        <w:ind w:left="900" w:right="0" w:firstLine="0"/>
        <w:jc w:val="left"/>
        <w:rPr>
          <w:color w:val="auto"/>
          <w:sz w:val="28"/>
          <w:highlight w:val="none"/>
        </w:rPr>
      </w:pPr>
      <w:r>
        <w:rPr>
          <w:b/>
          <w:color w:val="auto"/>
          <w:sz w:val="28"/>
          <w:highlight w:val="none"/>
        </w:rPr>
        <w:t>附件7:</w:t>
      </w:r>
      <w:r>
        <w:rPr>
          <w:b/>
          <w:color w:val="auto"/>
          <w:sz w:val="28"/>
          <w:highlight w:val="none"/>
        </w:rPr>
        <w:tab/>
      </w:r>
      <w:r>
        <w:rPr>
          <w:b/>
          <w:color w:val="auto"/>
          <w:sz w:val="28"/>
          <w:highlight w:val="none"/>
        </w:rPr>
        <w:t>法定代表人授权书</w:t>
      </w:r>
      <w:r>
        <w:rPr>
          <w:color w:val="auto"/>
          <w:sz w:val="28"/>
          <w:highlight w:val="none"/>
        </w:rPr>
        <w:t>（</w:t>
      </w:r>
      <w:r>
        <w:rPr>
          <w:color w:val="auto"/>
          <w:spacing w:val="-3"/>
          <w:sz w:val="28"/>
          <w:highlight w:val="none"/>
        </w:rPr>
        <w:t>格</w:t>
      </w:r>
      <w:r>
        <w:rPr>
          <w:color w:val="auto"/>
          <w:sz w:val="28"/>
          <w:highlight w:val="none"/>
        </w:rPr>
        <w:t>式）</w:t>
      </w:r>
    </w:p>
    <w:p>
      <w:pPr>
        <w:pStyle w:val="2"/>
        <w:spacing w:before="11"/>
        <w:rPr>
          <w:color w:val="auto"/>
          <w:sz w:val="37"/>
          <w:highlight w:val="none"/>
        </w:rPr>
      </w:pPr>
    </w:p>
    <w:p>
      <w:pPr>
        <w:pStyle w:val="2"/>
        <w:tabs>
          <w:tab w:val="left" w:pos="2219"/>
        </w:tabs>
        <w:ind w:left="900"/>
        <w:rPr>
          <w:color w:val="auto"/>
          <w:highlight w:val="none"/>
        </w:rPr>
      </w:pPr>
      <w:r>
        <w:rPr>
          <w:color w:val="auto"/>
          <w:highlight w:val="none"/>
        </w:rPr>
        <w:t>致：</w:t>
      </w:r>
      <w:r>
        <w:rPr>
          <w:color w:val="auto"/>
          <w:highlight w:val="none"/>
          <w:u w:val="single"/>
        </w:rPr>
        <w:t xml:space="preserve"> </w:t>
      </w:r>
      <w:r>
        <w:rPr>
          <w:color w:val="auto"/>
          <w:highlight w:val="none"/>
          <w:u w:val="single"/>
        </w:rPr>
        <w:tab/>
      </w:r>
      <w:r>
        <w:rPr>
          <w:color w:val="auto"/>
          <w:highlight w:val="none"/>
        </w:rPr>
        <w:t>（采购人） ：</w:t>
      </w:r>
    </w:p>
    <w:p>
      <w:pPr>
        <w:pStyle w:val="2"/>
        <w:tabs>
          <w:tab w:val="left" w:pos="1859"/>
          <w:tab w:val="left" w:pos="2819"/>
          <w:tab w:val="left" w:pos="5339"/>
        </w:tabs>
        <w:spacing w:before="161" w:line="364" w:lineRule="auto"/>
        <w:ind w:left="900" w:right="1348" w:firstLine="480"/>
        <w:jc w:val="both"/>
        <w:rPr>
          <w:color w:val="auto"/>
          <w:highlight w:val="none"/>
        </w:rPr>
      </w:pPr>
      <w:r>
        <w:rPr>
          <w:color w:val="auto"/>
          <w:highlight w:val="none"/>
        </w:rPr>
        <w:t>我</w:t>
      </w:r>
      <w:r>
        <w:rPr>
          <w:color w:val="auto"/>
          <w:highlight w:val="none"/>
          <w:u w:val="single"/>
        </w:rPr>
        <w:t xml:space="preserve"> </w:t>
      </w:r>
      <w:r>
        <w:rPr>
          <w:color w:val="auto"/>
          <w:highlight w:val="none"/>
          <w:u w:val="single"/>
        </w:rPr>
        <w:tab/>
      </w:r>
      <w:r>
        <w:rPr>
          <w:color w:val="auto"/>
          <w:highlight w:val="none"/>
          <w:u w:val="single"/>
        </w:rPr>
        <w:tab/>
      </w:r>
      <w:r>
        <w:rPr>
          <w:color w:val="auto"/>
          <w:highlight w:val="none"/>
        </w:rPr>
        <w:t>（姓名）系</w:t>
      </w:r>
      <w:r>
        <w:rPr>
          <w:color w:val="auto"/>
          <w:highlight w:val="none"/>
          <w:u w:val="single"/>
        </w:rPr>
        <w:t xml:space="preserve"> </w:t>
      </w:r>
      <w:r>
        <w:rPr>
          <w:color w:val="auto"/>
          <w:highlight w:val="none"/>
          <w:u w:val="single"/>
        </w:rPr>
        <w:tab/>
      </w:r>
      <w:r>
        <w:rPr>
          <w:color w:val="auto"/>
          <w:highlight w:val="none"/>
        </w:rPr>
        <w:t>（供应商名称）的法定代表人，现委托</w:t>
      </w:r>
      <w:r>
        <w:rPr>
          <w:color w:val="auto"/>
          <w:highlight w:val="none"/>
          <w:u w:val="single"/>
        </w:rPr>
        <w:t xml:space="preserve"> </w:t>
      </w:r>
      <w:r>
        <w:rPr>
          <w:color w:val="auto"/>
          <w:highlight w:val="none"/>
          <w:u w:val="single"/>
        </w:rPr>
        <w:tab/>
      </w:r>
      <w:r>
        <w:rPr>
          <w:color w:val="auto"/>
          <w:highlight w:val="none"/>
        </w:rPr>
        <w:t>（姓名）为我方代理人。代理人根据本授权，以我方的名义参加</w:t>
      </w:r>
      <w:r>
        <w:rPr>
          <w:color w:val="auto"/>
          <w:highlight w:val="none"/>
          <w:u w:val="single"/>
        </w:rPr>
        <w:t xml:space="preserve">    </w:t>
      </w:r>
      <w:r>
        <w:rPr>
          <w:color w:val="auto"/>
          <w:highlight w:val="none"/>
        </w:rPr>
        <w:t>项目（采购项目编号：</w:t>
      </w:r>
      <w:r>
        <w:rPr>
          <w:color w:val="auto"/>
          <w:highlight w:val="none"/>
          <w:u w:val="single"/>
        </w:rPr>
        <w:t xml:space="preserve">  </w:t>
      </w:r>
      <w:r>
        <w:rPr>
          <w:color w:val="auto"/>
          <w:highlight w:val="none"/>
        </w:rPr>
        <w:t>）的采购活动，并代表我方全权办理针对上述项目的响应文件递交、参加单一来源协商、签约等具体事务和签署相关文件。</w:t>
      </w:r>
    </w:p>
    <w:p>
      <w:pPr>
        <w:pStyle w:val="2"/>
        <w:spacing w:line="364" w:lineRule="auto"/>
        <w:ind w:left="900" w:right="1529" w:firstLine="480"/>
        <w:rPr>
          <w:color w:val="auto"/>
          <w:highlight w:val="none"/>
        </w:rPr>
      </w:pPr>
      <w:r>
        <w:rPr>
          <w:color w:val="auto"/>
          <w:highlight w:val="none"/>
        </w:rPr>
        <w:t>我方对代理人的签名负全部责任。在撤销授权的书面通知以前，本授权书一直有效。代理人在授权书有效期内签署的所有文件不因授权的撤销而失效。</w:t>
      </w:r>
    </w:p>
    <w:p>
      <w:pPr>
        <w:pStyle w:val="2"/>
        <w:tabs>
          <w:tab w:val="left" w:pos="3839"/>
        </w:tabs>
        <w:spacing w:line="362" w:lineRule="auto"/>
        <w:ind w:left="1380" w:right="6748"/>
        <w:rPr>
          <w:rFonts w:ascii="Times New Roman" w:eastAsia="Times New Roman"/>
          <w:color w:val="auto"/>
          <w:highlight w:val="none"/>
        </w:rPr>
      </w:pPr>
      <w:r>
        <w:rPr>
          <w:color w:val="auto"/>
          <w:highlight w:val="none"/>
        </w:rPr>
        <w:t>代理人无转委托权。 委托期限：</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pPr>
        <w:pStyle w:val="2"/>
        <w:tabs>
          <w:tab w:val="left" w:pos="3599"/>
          <w:tab w:val="left" w:pos="4319"/>
          <w:tab w:val="left" w:pos="5339"/>
          <w:tab w:val="left" w:pos="7559"/>
          <w:tab w:val="left" w:pos="8279"/>
        </w:tabs>
        <w:spacing w:before="1" w:line="364" w:lineRule="auto"/>
        <w:ind w:left="1380" w:right="2308"/>
        <w:rPr>
          <w:rFonts w:ascii="Times New Roman" w:eastAsia="Times New Roman"/>
          <w:color w:val="auto"/>
          <w:highlight w:val="none"/>
        </w:rPr>
      </w:pPr>
      <w:r>
        <w:rPr>
          <w:color w:val="auto"/>
          <w:highlight w:val="none"/>
        </w:rPr>
        <w:t>委托代理人签名：</w:t>
      </w:r>
      <w:r>
        <w:rPr>
          <w:color w:val="auto"/>
          <w:highlight w:val="none"/>
          <w:u w:val="single"/>
        </w:rPr>
        <w:t xml:space="preserve"> </w:t>
      </w:r>
      <w:r>
        <w:rPr>
          <w:color w:val="auto"/>
          <w:highlight w:val="none"/>
          <w:u w:val="single"/>
        </w:rPr>
        <w:tab/>
      </w:r>
      <w:r>
        <w:rPr>
          <w:color w:val="auto"/>
          <w:highlight w:val="none"/>
          <w:u w:val="single"/>
        </w:rPr>
        <w:tab/>
      </w:r>
      <w:r>
        <w:rPr>
          <w:color w:val="auto"/>
          <w:highlight w:val="none"/>
        </w:rPr>
        <w:tab/>
      </w:r>
      <w:r>
        <w:rPr>
          <w:color w:val="auto"/>
          <w:highlight w:val="none"/>
        </w:rPr>
        <w:t>法定代表人签名：</w:t>
      </w: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rFonts w:ascii="Times New Roman" w:eastAsia="Times New Roman"/>
          <w:color w:val="auto"/>
          <w:highlight w:val="none"/>
          <w:u w:val="single"/>
        </w:rPr>
        <w:tab/>
      </w:r>
      <w:r>
        <w:rPr>
          <w:rFonts w:ascii="Times New Roman" w:eastAsia="Times New Roman"/>
          <w:color w:val="auto"/>
          <w:highlight w:val="none"/>
          <w:u w:val="single"/>
        </w:rPr>
        <w:t xml:space="preserve"> </w:t>
      </w:r>
      <w:r>
        <w:rPr>
          <w:color w:val="auto"/>
          <w:highlight w:val="none"/>
        </w:rPr>
        <w:t>职务：</w:t>
      </w:r>
      <w:r>
        <w:rPr>
          <w:color w:val="auto"/>
          <w:highlight w:val="none"/>
          <w:u w:val="single"/>
        </w:rPr>
        <w:t xml:space="preserve"> </w:t>
      </w:r>
      <w:r>
        <w:rPr>
          <w:color w:val="auto"/>
          <w:highlight w:val="none"/>
          <w:u w:val="single"/>
        </w:rPr>
        <w:tab/>
      </w:r>
      <w:r>
        <w:rPr>
          <w:color w:val="auto"/>
          <w:highlight w:val="none"/>
        </w:rPr>
        <w:tab/>
      </w:r>
      <w:r>
        <w:rPr>
          <w:color w:val="auto"/>
          <w:highlight w:val="none"/>
        </w:rPr>
        <w:tab/>
      </w:r>
      <w:r>
        <w:rPr>
          <w:color w:val="auto"/>
          <w:highlight w:val="none"/>
        </w:rPr>
        <w:t>职务：</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pPr>
        <w:pStyle w:val="2"/>
        <w:tabs>
          <w:tab w:val="left" w:pos="6359"/>
        </w:tabs>
        <w:spacing w:line="306" w:lineRule="exact"/>
        <w:ind w:left="1380"/>
        <w:rPr>
          <w:rFonts w:ascii="Times New Roman" w:eastAsia="Times New Roman"/>
          <w:color w:val="auto"/>
          <w:highlight w:val="none"/>
        </w:rPr>
      </w:pPr>
      <w:r>
        <w:rPr>
          <w:color w:val="auto"/>
          <w:highlight w:val="none"/>
        </w:rPr>
        <w:t>委托代理人身份证号码：</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pPr>
        <w:pStyle w:val="2"/>
        <w:rPr>
          <w:rFonts w:ascii="Times New Roman"/>
          <w:color w:val="auto"/>
          <w:sz w:val="20"/>
          <w:highlight w:val="none"/>
        </w:rPr>
      </w:pPr>
    </w:p>
    <w:p>
      <w:pPr>
        <w:pStyle w:val="2"/>
        <w:rPr>
          <w:rFonts w:ascii="Times New Roman"/>
          <w:color w:val="auto"/>
          <w:sz w:val="20"/>
          <w:highlight w:val="none"/>
        </w:rPr>
      </w:pPr>
    </w:p>
    <w:p>
      <w:pPr>
        <w:pStyle w:val="2"/>
        <w:rPr>
          <w:rFonts w:ascii="Times New Roman"/>
          <w:color w:val="auto"/>
          <w:sz w:val="23"/>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page">
                  <wp:posOffset>1508760</wp:posOffset>
                </wp:positionH>
                <wp:positionV relativeFrom="paragraph">
                  <wp:posOffset>196215</wp:posOffset>
                </wp:positionV>
                <wp:extent cx="4544695" cy="1085215"/>
                <wp:effectExtent l="4445" t="4445" r="22860" b="15240"/>
                <wp:wrapTopAndBottom/>
                <wp:docPr id="3" name="文本框 9"/>
                <wp:cNvGraphicFramePr/>
                <a:graphic xmlns:a="http://schemas.openxmlformats.org/drawingml/2006/main">
                  <a:graphicData uri="http://schemas.microsoft.com/office/word/2010/wordprocessingShape">
                    <wps:wsp>
                      <wps:cNvSpPr txBox="1"/>
                      <wps:spPr>
                        <a:xfrm>
                          <a:off x="0" y="0"/>
                          <a:ext cx="4544695" cy="1085215"/>
                        </a:xfrm>
                        <a:prstGeom prst="rect">
                          <a:avLst/>
                        </a:prstGeom>
                        <a:noFill/>
                        <a:ln w="6096" cap="flat" cmpd="sng">
                          <a:solidFill>
                            <a:srgbClr val="000000"/>
                          </a:solidFill>
                          <a:prstDash val="solid"/>
                          <a:miter/>
                          <a:headEnd type="none" w="med" len="med"/>
                          <a:tailEnd type="none" w="med" len="med"/>
                        </a:ln>
                      </wps:spPr>
                      <wps:txbx>
                        <w:txbxContent>
                          <w:p>
                            <w:pPr>
                              <w:pStyle w:val="2"/>
                              <w:spacing w:before="145"/>
                              <w:ind w:left="103"/>
                            </w:pPr>
                            <w:r>
                              <w:t>此处请附委托代理人身份证复印件</w:t>
                            </w:r>
                          </w:p>
                        </w:txbxContent>
                      </wps:txbx>
                      <wps:bodyPr lIns="0" tIns="0" rIns="0" bIns="0" upright="1"/>
                    </wps:wsp>
                  </a:graphicData>
                </a:graphic>
              </wp:anchor>
            </w:drawing>
          </mc:Choice>
          <mc:Fallback>
            <w:pict>
              <v:shape id="文本框 9" o:spid="_x0000_s1026" o:spt="202" type="#_x0000_t202" style="position:absolute;left:0pt;margin-left:118.8pt;margin-top:15.45pt;height:85.45pt;width:357.85pt;mso-position-horizontal-relative:page;mso-wrap-distance-bottom:0pt;mso-wrap-distance-top:0pt;z-index:251659264;mso-width-relative:page;mso-height-relative:page;" filled="f" stroked="t" coordsize="21600,21600" o:gfxdata="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Pop8jYAAAACgEAAA8AAAAA&#10;AAAAAQAgAAAAIgAAAGRycy9kb3ducmV2LnhtbFBLAQIUABQAAAAIAIdO4kBhqJk9FAIAADIEAAAO&#10;AAAAAAAAAAEAIAAAACcBAABkcnMvZTJvRG9jLnhtbFBLBQYAAAAABgAGAFkBAACtBQAAAAA=&#10;">
                <v:fill on="f" focussize="0,0"/>
                <v:stroke weight="0.48pt" color="#000000" joinstyle="miter"/>
                <v:imagedata o:title=""/>
                <o:lock v:ext="edit" aspectratio="f"/>
                <v:textbox inset="0mm,0mm,0mm,0mm">
                  <w:txbxContent>
                    <w:p>
                      <w:pPr>
                        <w:pStyle w:val="2"/>
                        <w:spacing w:before="145"/>
                        <w:ind w:left="103"/>
                      </w:pPr>
                      <w:r>
                        <w:t>此处请附委托代理人身份证复印件</w:t>
                      </w:r>
                    </w:p>
                  </w:txbxContent>
                </v:textbox>
                <w10:wrap type="topAndBottom"/>
              </v:shape>
            </w:pict>
          </mc:Fallback>
        </mc:AlternateContent>
      </w:r>
    </w:p>
    <w:p>
      <w:pPr>
        <w:pStyle w:val="2"/>
        <w:rPr>
          <w:rFonts w:ascii="Times New Roman"/>
          <w:color w:val="auto"/>
          <w:sz w:val="20"/>
          <w:highlight w:val="none"/>
        </w:rPr>
      </w:pPr>
    </w:p>
    <w:p>
      <w:pPr>
        <w:pStyle w:val="2"/>
        <w:rPr>
          <w:rFonts w:ascii="Times New Roman"/>
          <w:color w:val="auto"/>
          <w:sz w:val="20"/>
          <w:highlight w:val="none"/>
        </w:rPr>
      </w:pPr>
    </w:p>
    <w:p>
      <w:pPr>
        <w:pStyle w:val="2"/>
        <w:rPr>
          <w:rFonts w:ascii="Times New Roman"/>
          <w:color w:val="auto"/>
          <w:sz w:val="20"/>
          <w:highlight w:val="none"/>
        </w:rPr>
      </w:pPr>
    </w:p>
    <w:p>
      <w:pPr>
        <w:pStyle w:val="2"/>
        <w:rPr>
          <w:rFonts w:ascii="Times New Roman"/>
          <w:color w:val="auto"/>
          <w:sz w:val="20"/>
          <w:highlight w:val="none"/>
        </w:rPr>
      </w:pPr>
    </w:p>
    <w:p>
      <w:pPr>
        <w:pStyle w:val="2"/>
        <w:rPr>
          <w:rFonts w:ascii="Times New Roman"/>
          <w:color w:val="auto"/>
          <w:sz w:val="20"/>
          <w:highlight w:val="none"/>
        </w:rPr>
      </w:pPr>
    </w:p>
    <w:p>
      <w:pPr>
        <w:pStyle w:val="2"/>
        <w:spacing w:before="8"/>
        <w:rPr>
          <w:rFonts w:ascii="Times New Roman"/>
          <w:color w:val="auto"/>
          <w:sz w:val="20"/>
          <w:highlight w:val="none"/>
        </w:rPr>
      </w:pPr>
    </w:p>
    <w:p>
      <w:pPr>
        <w:pStyle w:val="2"/>
        <w:tabs>
          <w:tab w:val="left" w:pos="5459"/>
        </w:tabs>
        <w:spacing w:before="74"/>
        <w:ind w:left="3300"/>
        <w:rPr>
          <w:color w:val="auto"/>
          <w:highlight w:val="none"/>
        </w:rPr>
      </w:pPr>
      <w:r>
        <w:rPr>
          <w:color w:val="auto"/>
          <w:highlight w:val="none"/>
        </w:rPr>
        <w:t>供应商：</w:t>
      </w:r>
      <w:r>
        <w:rPr>
          <w:color w:val="auto"/>
          <w:highlight w:val="none"/>
          <w:u w:val="single"/>
        </w:rPr>
        <w:t xml:space="preserve"> </w:t>
      </w:r>
      <w:r>
        <w:rPr>
          <w:color w:val="auto"/>
          <w:highlight w:val="none"/>
          <w:u w:val="single"/>
        </w:rPr>
        <w:tab/>
      </w:r>
      <w:r>
        <w:rPr>
          <w:color w:val="auto"/>
          <w:highlight w:val="none"/>
        </w:rPr>
        <w:t>（全称并加盖公章）</w:t>
      </w:r>
    </w:p>
    <w:p>
      <w:pPr>
        <w:pStyle w:val="2"/>
        <w:rPr>
          <w:color w:val="auto"/>
          <w:sz w:val="26"/>
          <w:highlight w:val="none"/>
        </w:rPr>
      </w:pPr>
    </w:p>
    <w:p>
      <w:pPr>
        <w:pStyle w:val="2"/>
        <w:spacing w:before="9"/>
        <w:rPr>
          <w:color w:val="auto"/>
          <w:sz w:val="21"/>
          <w:highlight w:val="none"/>
        </w:rPr>
      </w:pPr>
    </w:p>
    <w:p>
      <w:pPr>
        <w:pStyle w:val="2"/>
        <w:tabs>
          <w:tab w:val="left" w:pos="1289"/>
          <w:tab w:val="left" w:pos="2009"/>
        </w:tabs>
        <w:spacing w:before="1"/>
        <w:ind w:left="570"/>
        <w:jc w:val="center"/>
        <w:rPr>
          <w:color w:val="auto"/>
          <w:highlight w:val="none"/>
        </w:rPr>
      </w:pP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pPr>
        <w:spacing w:after="0"/>
        <w:jc w:val="center"/>
        <w:rPr>
          <w:color w:val="auto"/>
          <w:highlight w:val="none"/>
        </w:rPr>
        <w:sectPr>
          <w:pgSz w:w="11910" w:h="16840"/>
          <w:pgMar w:top="1480" w:right="420" w:bottom="1160" w:left="900" w:header="0" w:footer="966" w:gutter="0"/>
          <w:cols w:space="720" w:num="1"/>
        </w:sectPr>
      </w:pPr>
    </w:p>
    <w:p>
      <w:pPr>
        <w:pStyle w:val="6"/>
        <w:tabs>
          <w:tab w:val="left" w:pos="4627"/>
        </w:tabs>
        <w:spacing w:before="48"/>
        <w:rPr>
          <w:color w:val="auto"/>
          <w:highlight w:val="none"/>
        </w:rPr>
      </w:pPr>
      <w:r>
        <w:rPr>
          <w:color w:val="auto"/>
          <w:highlight w:val="none"/>
        </w:rPr>
        <w:t>附件8:</w:t>
      </w:r>
      <w:r>
        <w:rPr>
          <w:color w:val="auto"/>
          <w:highlight w:val="none"/>
        </w:rPr>
        <w:tab/>
      </w:r>
      <w:r>
        <w:rPr>
          <w:color w:val="auto"/>
          <w:highlight w:val="none"/>
        </w:rPr>
        <w:t>证明文件</w:t>
      </w:r>
    </w:p>
    <w:p>
      <w:pPr>
        <w:pStyle w:val="2"/>
        <w:rPr>
          <w:b/>
          <w:color w:val="auto"/>
          <w:sz w:val="28"/>
          <w:highlight w:val="none"/>
        </w:rPr>
      </w:pPr>
    </w:p>
    <w:p>
      <w:pPr>
        <w:pStyle w:val="2"/>
        <w:spacing w:before="9"/>
        <w:rPr>
          <w:b/>
          <w:color w:val="auto"/>
          <w:sz w:val="20"/>
          <w:highlight w:val="none"/>
        </w:rPr>
      </w:pPr>
    </w:p>
    <w:p>
      <w:pPr>
        <w:pStyle w:val="8"/>
        <w:numPr>
          <w:ilvl w:val="1"/>
          <w:numId w:val="17"/>
        </w:numPr>
        <w:tabs>
          <w:tab w:val="left" w:pos="1746"/>
        </w:tabs>
        <w:spacing w:before="0" w:after="0" w:line="357" w:lineRule="auto"/>
        <w:ind w:left="900" w:right="1616" w:firstLine="482"/>
        <w:jc w:val="left"/>
        <w:rPr>
          <w:color w:val="auto"/>
          <w:sz w:val="22"/>
          <w:highlight w:val="none"/>
        </w:rPr>
      </w:pPr>
      <w:r>
        <w:rPr>
          <w:color w:val="auto"/>
          <w:w w:val="95"/>
          <w:highlight w:val="none"/>
        </w:rPr>
        <w:t xml:space="preserve">资格证明文件（根据单一来源采购公告二、申请人的资格要求提供证  </w:t>
      </w:r>
      <w:r>
        <w:rPr>
          <w:color w:val="auto"/>
          <w:highlight w:val="none"/>
        </w:rPr>
        <w:t>明材料）</w:t>
      </w:r>
    </w:p>
    <w:p>
      <w:pPr>
        <w:pStyle w:val="2"/>
        <w:rPr>
          <w:b/>
          <w:color w:val="auto"/>
          <w:highlight w:val="none"/>
        </w:rPr>
      </w:pPr>
    </w:p>
    <w:p>
      <w:pPr>
        <w:pStyle w:val="16"/>
        <w:numPr>
          <w:ilvl w:val="1"/>
          <w:numId w:val="17"/>
        </w:numPr>
        <w:tabs>
          <w:tab w:val="left" w:pos="1884"/>
        </w:tabs>
        <w:spacing w:before="169" w:after="0" w:line="240" w:lineRule="auto"/>
        <w:ind w:left="1884" w:right="0" w:hanging="425"/>
        <w:jc w:val="left"/>
        <w:rPr>
          <w:b/>
          <w:color w:val="auto"/>
          <w:sz w:val="26"/>
          <w:highlight w:val="none"/>
        </w:rPr>
      </w:pPr>
      <w:r>
        <w:rPr>
          <w:b/>
          <w:color w:val="auto"/>
          <w:sz w:val="28"/>
          <w:highlight w:val="none"/>
        </w:rPr>
        <w:t>驻马店市政府采购供应商信用承诺函（格式）</w:t>
      </w:r>
    </w:p>
    <w:p>
      <w:pPr>
        <w:pStyle w:val="2"/>
        <w:spacing w:before="186" w:line="429" w:lineRule="auto"/>
        <w:ind w:left="900" w:right="3613" w:firstLine="2234"/>
        <w:rPr>
          <w:color w:val="auto"/>
          <w:highlight w:val="none"/>
        </w:rPr>
      </w:pPr>
      <w:r>
        <w:rPr>
          <w:color w:val="auto"/>
          <w:highlight w:val="none"/>
        </w:rPr>
        <w:t>驻马店市政府采购供应商信用承诺函致（采购人或政府采购代理机构）：</w:t>
      </w:r>
    </w:p>
    <w:p>
      <w:pPr>
        <w:pStyle w:val="2"/>
        <w:spacing w:before="48"/>
        <w:ind w:left="1380"/>
        <w:rPr>
          <w:color w:val="auto"/>
          <w:highlight w:val="none"/>
        </w:rPr>
      </w:pPr>
      <w:r>
        <w:rPr>
          <w:color w:val="auto"/>
          <w:highlight w:val="none"/>
        </w:rPr>
        <w:t>单位名称（自然人姓名）：</w:t>
      </w:r>
    </w:p>
    <w:p>
      <w:pPr>
        <w:pStyle w:val="2"/>
        <w:spacing w:before="11"/>
        <w:rPr>
          <w:color w:val="auto"/>
          <w:sz w:val="22"/>
          <w:highlight w:val="none"/>
        </w:rPr>
      </w:pPr>
    </w:p>
    <w:p>
      <w:pPr>
        <w:pStyle w:val="2"/>
        <w:spacing w:line="468" w:lineRule="auto"/>
        <w:ind w:left="1380" w:right="5369"/>
        <w:rPr>
          <w:color w:val="auto"/>
          <w:highlight w:val="none"/>
        </w:rPr>
      </w:pPr>
      <w:r>
        <w:rPr>
          <w:color w:val="auto"/>
          <w:highlight w:val="none"/>
        </w:rPr>
        <w:t>统一社会信用代码（身份证号码）：法定代表人（负责人）：</w:t>
      </w:r>
    </w:p>
    <w:p>
      <w:pPr>
        <w:pStyle w:val="2"/>
        <w:spacing w:before="1"/>
        <w:ind w:left="1380"/>
        <w:rPr>
          <w:color w:val="auto"/>
          <w:highlight w:val="none"/>
        </w:rPr>
      </w:pPr>
      <w:r>
        <w:rPr>
          <w:color w:val="auto"/>
          <w:highlight w:val="none"/>
        </w:rPr>
        <w:t>联系地址和电话：</w:t>
      </w:r>
    </w:p>
    <w:p>
      <w:pPr>
        <w:pStyle w:val="2"/>
        <w:spacing w:before="10"/>
        <w:rPr>
          <w:color w:val="auto"/>
          <w:sz w:val="22"/>
          <w:highlight w:val="none"/>
        </w:rPr>
      </w:pPr>
    </w:p>
    <w:p>
      <w:pPr>
        <w:pStyle w:val="2"/>
        <w:spacing w:line="468" w:lineRule="auto"/>
        <w:ind w:left="900" w:right="1529" w:firstLine="480"/>
        <w:jc w:val="both"/>
        <w:rPr>
          <w:color w:val="auto"/>
          <w:highlight w:val="none"/>
        </w:rPr>
      </w:pPr>
      <w:r>
        <w:rPr>
          <w:color w:val="auto"/>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pStyle w:val="2"/>
        <w:spacing w:before="2"/>
        <w:ind w:left="1380"/>
        <w:rPr>
          <w:color w:val="auto"/>
          <w:highlight w:val="none"/>
        </w:rPr>
      </w:pPr>
      <w:r>
        <w:rPr>
          <w:color w:val="auto"/>
          <w:highlight w:val="none"/>
        </w:rPr>
        <w:t>（一）具有独立承担民事责任的能力；</w:t>
      </w:r>
    </w:p>
    <w:p>
      <w:pPr>
        <w:pStyle w:val="2"/>
        <w:spacing w:before="11"/>
        <w:rPr>
          <w:color w:val="auto"/>
          <w:sz w:val="22"/>
          <w:highlight w:val="none"/>
        </w:rPr>
      </w:pPr>
    </w:p>
    <w:p>
      <w:pPr>
        <w:pStyle w:val="2"/>
        <w:ind w:left="1380"/>
        <w:rPr>
          <w:color w:val="auto"/>
          <w:highlight w:val="none"/>
        </w:rPr>
      </w:pPr>
      <w:r>
        <w:rPr>
          <w:color w:val="auto"/>
          <w:highlight w:val="none"/>
        </w:rPr>
        <w:t>（二）具有良好的商业信誉和健全的财务会计制度；</w:t>
      </w:r>
    </w:p>
    <w:p>
      <w:pPr>
        <w:pStyle w:val="2"/>
        <w:spacing w:before="10"/>
        <w:rPr>
          <w:color w:val="auto"/>
          <w:sz w:val="22"/>
          <w:highlight w:val="none"/>
        </w:rPr>
      </w:pPr>
    </w:p>
    <w:p>
      <w:pPr>
        <w:pStyle w:val="2"/>
        <w:ind w:left="1380"/>
        <w:rPr>
          <w:color w:val="auto"/>
          <w:highlight w:val="none"/>
        </w:rPr>
      </w:pPr>
      <w:r>
        <w:rPr>
          <w:color w:val="auto"/>
          <w:highlight w:val="none"/>
        </w:rPr>
        <w:t>（三）具有履行合同所必需的设备和专业技术能力；</w:t>
      </w:r>
    </w:p>
    <w:p>
      <w:pPr>
        <w:pStyle w:val="2"/>
        <w:spacing w:before="11"/>
        <w:rPr>
          <w:color w:val="auto"/>
          <w:sz w:val="22"/>
          <w:highlight w:val="none"/>
        </w:rPr>
      </w:pPr>
    </w:p>
    <w:p>
      <w:pPr>
        <w:pStyle w:val="2"/>
        <w:ind w:left="1380"/>
        <w:rPr>
          <w:color w:val="auto"/>
          <w:highlight w:val="none"/>
        </w:rPr>
      </w:pPr>
      <w:r>
        <w:rPr>
          <w:color w:val="auto"/>
          <w:highlight w:val="none"/>
        </w:rPr>
        <w:t>（四）有依法缴纳税收和社会保障资金的良好记录；</w:t>
      </w:r>
    </w:p>
    <w:p>
      <w:pPr>
        <w:pStyle w:val="2"/>
        <w:spacing w:before="10"/>
        <w:rPr>
          <w:color w:val="auto"/>
          <w:sz w:val="22"/>
          <w:highlight w:val="none"/>
        </w:rPr>
      </w:pPr>
    </w:p>
    <w:p>
      <w:pPr>
        <w:pStyle w:val="2"/>
        <w:spacing w:before="1"/>
        <w:ind w:left="1380"/>
        <w:rPr>
          <w:color w:val="auto"/>
          <w:highlight w:val="none"/>
        </w:rPr>
      </w:pPr>
      <w:r>
        <w:rPr>
          <w:color w:val="auto"/>
          <w:highlight w:val="none"/>
        </w:rPr>
        <w:t>（五）参加政府采购活动前三年内，在经营活动中没有重大违法记录；</w:t>
      </w:r>
    </w:p>
    <w:p>
      <w:pPr>
        <w:pStyle w:val="2"/>
        <w:spacing w:before="10"/>
        <w:rPr>
          <w:color w:val="auto"/>
          <w:sz w:val="22"/>
          <w:highlight w:val="none"/>
        </w:rPr>
      </w:pPr>
    </w:p>
    <w:p>
      <w:pPr>
        <w:pStyle w:val="2"/>
        <w:spacing w:line="468" w:lineRule="auto"/>
        <w:ind w:left="900" w:right="1529" w:firstLine="480"/>
        <w:rPr>
          <w:color w:val="auto"/>
          <w:highlight w:val="none"/>
        </w:rPr>
      </w:pPr>
      <w:r>
        <w:rPr>
          <w:color w:val="auto"/>
          <w:highlight w:val="none"/>
        </w:rPr>
        <w:t>（六）未被列入严重失信主体名单、失信被执行人、税收违法黑名单、政府采购严重违法失信行为记录名单，未曾作出虚假承诺；</w:t>
      </w:r>
    </w:p>
    <w:p>
      <w:pPr>
        <w:spacing w:after="0" w:line="468" w:lineRule="auto"/>
        <w:rPr>
          <w:color w:val="auto"/>
          <w:highlight w:val="none"/>
        </w:rPr>
        <w:sectPr>
          <w:footerReference r:id="rId13" w:type="default"/>
          <w:pgSz w:w="11910" w:h="16840"/>
          <w:pgMar w:top="1480" w:right="420" w:bottom="1160" w:left="900" w:header="0" w:footer="966" w:gutter="0"/>
          <w:pgNumType w:start="30"/>
          <w:cols w:space="720" w:num="1"/>
        </w:sectPr>
      </w:pPr>
    </w:p>
    <w:p>
      <w:pPr>
        <w:pStyle w:val="2"/>
        <w:spacing w:before="81"/>
        <w:ind w:left="1380"/>
        <w:rPr>
          <w:color w:val="auto"/>
          <w:highlight w:val="none"/>
        </w:rPr>
      </w:pPr>
      <w:r>
        <w:rPr>
          <w:color w:val="auto"/>
          <w:highlight w:val="none"/>
        </w:rPr>
        <w:t>（七）符合法律、行政法规规定的其他条件。</w:t>
      </w:r>
    </w:p>
    <w:p>
      <w:pPr>
        <w:pStyle w:val="2"/>
        <w:spacing w:before="10"/>
        <w:rPr>
          <w:color w:val="auto"/>
          <w:sz w:val="22"/>
          <w:highlight w:val="none"/>
        </w:rPr>
      </w:pPr>
    </w:p>
    <w:p>
      <w:pPr>
        <w:pStyle w:val="2"/>
        <w:spacing w:line="468" w:lineRule="auto"/>
        <w:ind w:left="900" w:right="1529" w:firstLine="480"/>
        <w:rPr>
          <w:color w:val="auto"/>
          <w:highlight w:val="none"/>
        </w:rPr>
      </w:pPr>
      <w:r>
        <w:rPr>
          <w:color w:val="auto"/>
          <w:highlight w:val="none"/>
        </w:rPr>
        <w:t>我单位（本人）保证上述承诺事项的真实性，如有弄虚作假或其他违法违规行为，愿意承担一切法律责任，并承担因此所造成的一切损失。</w:t>
      </w:r>
    </w:p>
    <w:p>
      <w:pPr>
        <w:pStyle w:val="2"/>
        <w:rPr>
          <w:color w:val="auto"/>
          <w:highlight w:val="none"/>
        </w:rPr>
      </w:pPr>
    </w:p>
    <w:p>
      <w:pPr>
        <w:pStyle w:val="2"/>
        <w:spacing w:before="12"/>
        <w:rPr>
          <w:color w:val="auto"/>
          <w:sz w:val="22"/>
          <w:highlight w:val="none"/>
        </w:rPr>
      </w:pPr>
    </w:p>
    <w:p>
      <w:pPr>
        <w:pStyle w:val="2"/>
        <w:ind w:left="4260"/>
        <w:rPr>
          <w:color w:val="auto"/>
          <w:highlight w:val="none"/>
        </w:rPr>
      </w:pPr>
      <w:r>
        <w:rPr>
          <w:color w:val="auto"/>
          <w:highlight w:val="none"/>
        </w:rPr>
        <w:t>供应商名称（盖章）：</w:t>
      </w:r>
    </w:p>
    <w:p>
      <w:pPr>
        <w:pStyle w:val="2"/>
        <w:spacing w:before="10"/>
        <w:rPr>
          <w:color w:val="auto"/>
          <w:sz w:val="22"/>
          <w:highlight w:val="none"/>
        </w:rPr>
      </w:pPr>
    </w:p>
    <w:p>
      <w:pPr>
        <w:pStyle w:val="2"/>
        <w:tabs>
          <w:tab w:val="left" w:pos="5459"/>
          <w:tab w:val="left" w:pos="6539"/>
          <w:tab w:val="left" w:pos="7379"/>
        </w:tabs>
        <w:spacing w:line="468" w:lineRule="auto"/>
        <w:ind w:left="4260" w:right="2969"/>
        <w:rPr>
          <w:color w:val="auto"/>
          <w:highlight w:val="none"/>
        </w:rPr>
      </w:pPr>
      <w:r>
        <w:rPr>
          <w:color w:val="auto"/>
          <w:highlight w:val="none"/>
        </w:rPr>
        <w:t>法定代表人或授权代表(签字)：日期：</w:t>
      </w:r>
      <w:r>
        <w:rPr>
          <w:color w:val="auto"/>
          <w:highlight w:val="none"/>
        </w:rPr>
        <w:tab/>
      </w: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pPr>
        <w:pStyle w:val="2"/>
        <w:rPr>
          <w:color w:val="auto"/>
          <w:highlight w:val="none"/>
        </w:rPr>
      </w:pPr>
    </w:p>
    <w:p>
      <w:pPr>
        <w:pStyle w:val="2"/>
        <w:rPr>
          <w:color w:val="auto"/>
          <w:highlight w:val="none"/>
        </w:rPr>
      </w:pPr>
    </w:p>
    <w:p>
      <w:pPr>
        <w:pStyle w:val="2"/>
        <w:rPr>
          <w:color w:val="auto"/>
          <w:highlight w:val="none"/>
        </w:rPr>
      </w:pPr>
    </w:p>
    <w:p>
      <w:pPr>
        <w:pStyle w:val="2"/>
        <w:spacing w:before="9"/>
        <w:rPr>
          <w:color w:val="auto"/>
          <w:sz w:val="21"/>
          <w:highlight w:val="none"/>
        </w:rPr>
      </w:pPr>
    </w:p>
    <w:p>
      <w:pPr>
        <w:pStyle w:val="2"/>
        <w:spacing w:before="1" w:line="468" w:lineRule="auto"/>
        <w:ind w:left="900" w:right="1529" w:firstLine="480"/>
        <w:rPr>
          <w:color w:val="auto"/>
          <w:highlight w:val="none"/>
        </w:rPr>
      </w:pPr>
      <w:r>
        <w:rPr>
          <w:color w:val="auto"/>
          <w:highlight w:val="none"/>
        </w:rPr>
        <w:t>注：1.供应商须在响应性文件中按此模板提供承诺函，未提供视为未实质性响应单一来源采购文件要求，按无效响应处理。</w:t>
      </w:r>
    </w:p>
    <w:p>
      <w:pPr>
        <w:pStyle w:val="2"/>
        <w:spacing w:before="72" w:line="364" w:lineRule="auto"/>
        <w:ind w:left="900" w:right="1529" w:firstLine="960"/>
        <w:rPr>
          <w:color w:val="auto"/>
          <w:highlight w:val="none"/>
        </w:rPr>
      </w:pPr>
      <w:r>
        <w:rPr>
          <w:color w:val="auto"/>
          <w:highlight w:val="none"/>
        </w:rPr>
        <w:t>2.供应商的法定代表人或者授权代表的签字或盖章应真实、有效，如由授权代表签字或盖章的，应提供“法定代表人授权书”。</w:t>
      </w:r>
    </w:p>
    <w:p>
      <w:pPr>
        <w:pStyle w:val="2"/>
        <w:spacing w:before="11"/>
        <w:rPr>
          <w:color w:val="auto"/>
          <w:sz w:val="21"/>
          <w:highlight w:val="none"/>
        </w:rPr>
      </w:pPr>
    </w:p>
    <w:p>
      <w:pPr>
        <w:pStyle w:val="16"/>
        <w:numPr>
          <w:ilvl w:val="1"/>
          <w:numId w:val="17"/>
        </w:numPr>
        <w:tabs>
          <w:tab w:val="left" w:pos="1563"/>
        </w:tabs>
        <w:spacing w:before="0" w:after="0" w:line="240" w:lineRule="auto"/>
        <w:ind w:left="1562" w:right="0" w:hanging="442"/>
        <w:jc w:val="left"/>
        <w:rPr>
          <w:b/>
          <w:bCs/>
          <w:color w:val="auto"/>
          <w:sz w:val="22"/>
          <w:highlight w:val="none"/>
        </w:rPr>
      </w:pPr>
      <w:r>
        <w:rPr>
          <w:b/>
          <w:bCs/>
          <w:color w:val="auto"/>
          <w:sz w:val="24"/>
          <w:highlight w:val="none"/>
        </w:rPr>
        <w:t>服务方案（根据项目要求提供，格式自拟）</w:t>
      </w:r>
    </w:p>
    <w:p>
      <w:pPr>
        <w:spacing w:after="0" w:line="240" w:lineRule="auto"/>
        <w:jc w:val="left"/>
        <w:rPr>
          <w:b/>
          <w:bCs/>
          <w:color w:val="auto"/>
          <w:sz w:val="22"/>
          <w:highlight w:val="none"/>
        </w:rPr>
        <w:sectPr>
          <w:pgSz w:w="11910" w:h="16840"/>
          <w:pgMar w:top="1600" w:right="420" w:bottom="1160" w:left="900" w:header="0" w:footer="966" w:gutter="0"/>
          <w:cols w:space="720" w:num="1"/>
        </w:sectPr>
      </w:pPr>
    </w:p>
    <w:p>
      <w:pPr>
        <w:pStyle w:val="8"/>
        <w:spacing w:before="49"/>
        <w:ind w:left="900" w:firstLine="0"/>
        <w:rPr>
          <w:rFonts w:hint="eastAsia" w:eastAsia="宋体"/>
          <w:color w:val="auto"/>
          <w:highlight w:val="none"/>
          <w:lang w:val="en-US" w:eastAsia="zh-CN"/>
        </w:rPr>
      </w:pPr>
      <w:r>
        <w:rPr>
          <w:color w:val="auto"/>
          <w:highlight w:val="none"/>
        </w:rPr>
        <w:t>8.</w:t>
      </w:r>
      <w:r>
        <w:rPr>
          <w:rFonts w:hint="eastAsia"/>
          <w:color w:val="auto"/>
          <w:highlight w:val="none"/>
          <w:lang w:val="en-US" w:eastAsia="zh-CN"/>
        </w:rPr>
        <w:t>4</w:t>
      </w:r>
    </w:p>
    <w:p>
      <w:pPr>
        <w:spacing w:before="6"/>
        <w:ind w:left="2568" w:right="0" w:firstLine="0"/>
        <w:jc w:val="left"/>
        <w:rPr>
          <w:b/>
          <w:color w:val="auto"/>
          <w:sz w:val="28"/>
          <w:highlight w:val="none"/>
        </w:rPr>
      </w:pPr>
      <w:r>
        <w:rPr>
          <w:b/>
          <w:color w:val="auto"/>
          <w:sz w:val="28"/>
          <w:highlight w:val="none"/>
        </w:rPr>
        <w:t>中小企业声明函（工程、服务）（格式</w:t>
      </w:r>
      <w:r>
        <w:rPr>
          <w:rFonts w:hint="eastAsia" w:ascii="宋体" w:hAnsi="宋体" w:eastAsia="宋体" w:cs="宋体"/>
          <w:b/>
          <w:bCs/>
          <w:snapToGrid w:val="0"/>
          <w:color w:val="auto"/>
          <w:spacing w:val="-4"/>
          <w:kern w:val="0"/>
          <w:sz w:val="28"/>
          <w:szCs w:val="28"/>
          <w:highlight w:val="none"/>
          <w:lang w:eastAsia="en-US"/>
        </w:rPr>
        <w:t>，如是）</w:t>
      </w:r>
    </w:p>
    <w:p>
      <w:pPr>
        <w:pStyle w:val="2"/>
        <w:spacing w:before="6"/>
        <w:rPr>
          <w:b/>
          <w:color w:val="auto"/>
          <w:sz w:val="23"/>
          <w:highlight w:val="none"/>
        </w:rPr>
      </w:pPr>
    </w:p>
    <w:p>
      <w:pPr>
        <w:pStyle w:val="2"/>
        <w:spacing w:before="67"/>
        <w:ind w:left="1260"/>
        <w:rPr>
          <w:color w:val="auto"/>
          <w:highlight w:val="none"/>
        </w:rPr>
      </w:pPr>
      <w:r>
        <w:rPr>
          <w:color w:val="auto"/>
          <w:highlight w:val="none"/>
        </w:rPr>
        <w:t>本公司（联合体）郑重声明，根据《政府采购促进中小企业发展管理办法》</w:t>
      </w:r>
    </w:p>
    <w:p>
      <w:pPr>
        <w:pStyle w:val="2"/>
        <w:tabs>
          <w:tab w:val="left" w:pos="2219"/>
          <w:tab w:val="left" w:pos="7979"/>
        </w:tabs>
        <w:spacing w:before="158" w:line="364" w:lineRule="auto"/>
        <w:ind w:left="900" w:right="1169"/>
        <w:rPr>
          <w:color w:val="auto"/>
          <w:highlight w:val="none"/>
        </w:rPr>
      </w:pPr>
      <w:r>
        <w:rPr>
          <w:color w:val="auto"/>
          <w:highlight w:val="none"/>
        </w:rPr>
        <w:t>（财库﹝2020﹞46 号）的规定，本公司（联合体）参加</w:t>
      </w:r>
      <w:r>
        <w:rPr>
          <w:color w:val="auto"/>
          <w:highlight w:val="none"/>
          <w:u w:val="single"/>
        </w:rPr>
        <w:t xml:space="preserve"> </w:t>
      </w:r>
      <w:r>
        <w:rPr>
          <w:color w:val="auto"/>
          <w:highlight w:val="none"/>
          <w:u w:val="single"/>
        </w:rPr>
        <w:tab/>
      </w:r>
      <w:r>
        <w:rPr>
          <w:color w:val="auto"/>
          <w:highlight w:val="none"/>
        </w:rPr>
        <w:t>（单位名称）的</w:t>
      </w:r>
      <w:r>
        <w:rPr>
          <w:color w:val="auto"/>
          <w:highlight w:val="none"/>
          <w:u w:val="single"/>
        </w:rPr>
        <w:t xml:space="preserve"> </w:t>
      </w:r>
      <w:r>
        <w:rPr>
          <w:color w:val="auto"/>
          <w:highlight w:val="none"/>
          <w:u w:val="single"/>
        </w:rPr>
        <w:tab/>
      </w:r>
      <w:r>
        <w:rPr>
          <w:color w:val="auto"/>
          <w:highlight w:val="none"/>
        </w:rPr>
        <w:t>（采购项目名称）采购活动，工程的施工单位全部为符合政策要求 的中小企业（或者：服务全部由符合政策要求的中小企业承接）。相关企业</w:t>
      </w:r>
    </w:p>
    <w:p>
      <w:pPr>
        <w:pStyle w:val="2"/>
        <w:spacing w:line="305" w:lineRule="exact"/>
        <w:ind w:left="900"/>
        <w:rPr>
          <w:color w:val="auto"/>
          <w:highlight w:val="none"/>
        </w:rPr>
      </w:pPr>
      <w:r>
        <w:rPr>
          <w:color w:val="auto"/>
          <w:highlight w:val="none"/>
        </w:rPr>
        <w:t>（含联合体中的中小企业、签订分包意向协议的中小企业）的具体情 况如下：</w:t>
      </w:r>
    </w:p>
    <w:p>
      <w:pPr>
        <w:pStyle w:val="16"/>
        <w:numPr>
          <w:ilvl w:val="2"/>
          <w:numId w:val="16"/>
        </w:numPr>
        <w:tabs>
          <w:tab w:val="left" w:pos="1620"/>
          <w:tab w:val="left" w:pos="2219"/>
          <w:tab w:val="left" w:pos="5099"/>
        </w:tabs>
        <w:spacing w:before="160" w:after="0" w:line="240" w:lineRule="auto"/>
        <w:ind w:left="1620" w:right="0" w:hanging="360"/>
        <w:jc w:val="left"/>
        <w:rPr>
          <w:color w:val="auto"/>
          <w:sz w:val="24"/>
          <w:highlight w:val="none"/>
        </w:rPr>
      </w:pP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r>
        <w:rPr>
          <w:color w:val="auto"/>
          <w:sz w:val="24"/>
          <w:highlight w:val="none"/>
        </w:rPr>
        <w:t>（标的名称），属于</w:t>
      </w:r>
      <w:r>
        <w:rPr>
          <w:color w:val="auto"/>
          <w:sz w:val="24"/>
          <w:highlight w:val="none"/>
          <w:u w:val="single"/>
        </w:rPr>
        <w:t xml:space="preserve"> </w:t>
      </w:r>
      <w:r>
        <w:rPr>
          <w:color w:val="auto"/>
          <w:sz w:val="24"/>
          <w:highlight w:val="none"/>
          <w:u w:val="single"/>
        </w:rPr>
        <w:tab/>
      </w:r>
      <w:r>
        <w:rPr>
          <w:color w:val="auto"/>
          <w:sz w:val="24"/>
          <w:highlight w:val="none"/>
        </w:rPr>
        <w:t>（采购文件中明确的所属行业）；承建</w:t>
      </w:r>
    </w:p>
    <w:p>
      <w:pPr>
        <w:pStyle w:val="2"/>
        <w:tabs>
          <w:tab w:val="left" w:pos="2459"/>
          <w:tab w:val="left" w:pos="3539"/>
          <w:tab w:val="left" w:pos="4499"/>
        </w:tabs>
        <w:spacing w:before="161" w:line="362" w:lineRule="auto"/>
        <w:ind w:left="900" w:right="1409"/>
        <w:rPr>
          <w:color w:val="auto"/>
          <w:highlight w:val="none"/>
        </w:rPr>
      </w:pPr>
      <w:r>
        <w:rPr>
          <w:color w:val="auto"/>
          <w:highlight w:val="none"/>
        </w:rPr>
        <w:t>（承接）企业为</w:t>
      </w:r>
      <w:r>
        <w:rPr>
          <w:color w:val="auto"/>
          <w:highlight w:val="none"/>
          <w:u w:val="single"/>
        </w:rPr>
        <w:t xml:space="preserve"> </w:t>
      </w:r>
      <w:r>
        <w:rPr>
          <w:color w:val="auto"/>
          <w:highlight w:val="none"/>
          <w:u w:val="single"/>
        </w:rPr>
        <w:tab/>
      </w:r>
      <w:r>
        <w:rPr>
          <w:color w:val="auto"/>
          <w:highlight w:val="none"/>
        </w:rPr>
        <w:t>（企业名称），从业人员</w:t>
      </w:r>
      <w:r>
        <w:rPr>
          <w:color w:val="auto"/>
          <w:highlight w:val="none"/>
          <w:u w:val="single"/>
        </w:rPr>
        <w:t xml:space="preserve"> </w:t>
      </w:r>
      <w:r>
        <w:rPr>
          <w:color w:val="auto"/>
          <w:highlight w:val="none"/>
        </w:rPr>
        <w:t>人，营业收入为</w:t>
      </w:r>
      <w:r>
        <w:rPr>
          <w:color w:val="auto"/>
          <w:highlight w:val="none"/>
          <w:u w:val="single"/>
        </w:rPr>
        <w:t xml:space="preserve">  </w:t>
      </w:r>
      <w:r>
        <w:rPr>
          <w:color w:val="auto"/>
          <w:highlight w:val="none"/>
        </w:rPr>
        <w:t>万元， 资产总额为</w:t>
      </w:r>
      <w:r>
        <w:rPr>
          <w:color w:val="auto"/>
          <w:highlight w:val="none"/>
          <w:u w:val="single"/>
        </w:rPr>
        <w:t xml:space="preserve"> </w:t>
      </w:r>
      <w:r>
        <w:rPr>
          <w:color w:val="auto"/>
          <w:highlight w:val="none"/>
          <w:u w:val="single"/>
        </w:rPr>
        <w:tab/>
      </w:r>
      <w:r>
        <w:rPr>
          <w:color w:val="auto"/>
          <w:highlight w:val="none"/>
        </w:rPr>
        <w:t>万元 ，属于</w:t>
      </w:r>
      <w:r>
        <w:rPr>
          <w:color w:val="auto"/>
          <w:highlight w:val="none"/>
          <w:u w:val="single"/>
        </w:rPr>
        <w:t xml:space="preserve"> </w:t>
      </w:r>
      <w:r>
        <w:rPr>
          <w:color w:val="auto"/>
          <w:highlight w:val="none"/>
          <w:u w:val="single"/>
        </w:rPr>
        <w:tab/>
      </w:r>
      <w:r>
        <w:rPr>
          <w:color w:val="auto"/>
          <w:highlight w:val="none"/>
        </w:rPr>
        <w:t>（中型企业、 小型企业、微型企业）；</w:t>
      </w:r>
    </w:p>
    <w:p>
      <w:pPr>
        <w:pStyle w:val="16"/>
        <w:numPr>
          <w:ilvl w:val="2"/>
          <w:numId w:val="16"/>
        </w:numPr>
        <w:tabs>
          <w:tab w:val="left" w:pos="1620"/>
          <w:tab w:val="left" w:pos="2219"/>
          <w:tab w:val="left" w:pos="5099"/>
        </w:tabs>
        <w:spacing w:before="5" w:after="0" w:line="240" w:lineRule="auto"/>
        <w:ind w:left="1620" w:right="0" w:hanging="360"/>
        <w:jc w:val="left"/>
        <w:rPr>
          <w:color w:val="auto"/>
          <w:sz w:val="24"/>
          <w:highlight w:val="none"/>
        </w:rPr>
      </w:pP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r>
        <w:rPr>
          <w:color w:val="auto"/>
          <w:sz w:val="24"/>
          <w:highlight w:val="none"/>
        </w:rPr>
        <w:t>（标的名称），属于</w:t>
      </w:r>
      <w:r>
        <w:rPr>
          <w:color w:val="auto"/>
          <w:sz w:val="24"/>
          <w:highlight w:val="none"/>
          <w:u w:val="single"/>
        </w:rPr>
        <w:t xml:space="preserve"> </w:t>
      </w:r>
      <w:r>
        <w:rPr>
          <w:color w:val="auto"/>
          <w:sz w:val="24"/>
          <w:highlight w:val="none"/>
          <w:u w:val="single"/>
        </w:rPr>
        <w:tab/>
      </w:r>
      <w:r>
        <w:rPr>
          <w:color w:val="auto"/>
          <w:sz w:val="24"/>
          <w:highlight w:val="none"/>
        </w:rPr>
        <w:t>（采购文件中明确的所属行业）；承建</w:t>
      </w:r>
    </w:p>
    <w:p>
      <w:pPr>
        <w:pStyle w:val="2"/>
        <w:tabs>
          <w:tab w:val="left" w:pos="2459"/>
          <w:tab w:val="left" w:pos="3539"/>
          <w:tab w:val="left" w:pos="4499"/>
        </w:tabs>
        <w:spacing w:before="158" w:line="364" w:lineRule="auto"/>
        <w:ind w:left="900" w:right="1409"/>
        <w:rPr>
          <w:color w:val="auto"/>
          <w:highlight w:val="none"/>
        </w:rPr>
      </w:pPr>
      <w:r>
        <w:rPr>
          <w:color w:val="auto"/>
          <w:highlight w:val="none"/>
        </w:rPr>
        <w:t>（承接）企业为</w:t>
      </w:r>
      <w:r>
        <w:rPr>
          <w:color w:val="auto"/>
          <w:highlight w:val="none"/>
          <w:u w:val="single"/>
        </w:rPr>
        <w:t xml:space="preserve"> </w:t>
      </w:r>
      <w:r>
        <w:rPr>
          <w:color w:val="auto"/>
          <w:highlight w:val="none"/>
          <w:u w:val="single"/>
        </w:rPr>
        <w:tab/>
      </w:r>
      <w:r>
        <w:rPr>
          <w:color w:val="auto"/>
          <w:highlight w:val="none"/>
        </w:rPr>
        <w:t>（企业名称），从业人员</w:t>
      </w:r>
      <w:r>
        <w:rPr>
          <w:color w:val="auto"/>
          <w:highlight w:val="none"/>
          <w:u w:val="single"/>
        </w:rPr>
        <w:t xml:space="preserve"> </w:t>
      </w:r>
      <w:r>
        <w:rPr>
          <w:color w:val="auto"/>
          <w:highlight w:val="none"/>
        </w:rPr>
        <w:t>人，营业收入为</w:t>
      </w:r>
      <w:r>
        <w:rPr>
          <w:color w:val="auto"/>
          <w:highlight w:val="none"/>
          <w:u w:val="single"/>
        </w:rPr>
        <w:t xml:space="preserve">  </w:t>
      </w:r>
      <w:r>
        <w:rPr>
          <w:color w:val="auto"/>
          <w:highlight w:val="none"/>
        </w:rPr>
        <w:t>万元， 资产总额为</w:t>
      </w:r>
      <w:r>
        <w:rPr>
          <w:color w:val="auto"/>
          <w:highlight w:val="none"/>
          <w:u w:val="single"/>
        </w:rPr>
        <w:t xml:space="preserve"> </w:t>
      </w:r>
      <w:r>
        <w:rPr>
          <w:color w:val="auto"/>
          <w:highlight w:val="none"/>
          <w:u w:val="single"/>
        </w:rPr>
        <w:tab/>
      </w:r>
      <w:r>
        <w:rPr>
          <w:color w:val="auto"/>
          <w:highlight w:val="none"/>
        </w:rPr>
        <w:t>万元 ，属于</w:t>
      </w:r>
      <w:r>
        <w:rPr>
          <w:color w:val="auto"/>
          <w:highlight w:val="none"/>
          <w:u w:val="single"/>
        </w:rPr>
        <w:t xml:space="preserve"> </w:t>
      </w:r>
      <w:r>
        <w:rPr>
          <w:color w:val="auto"/>
          <w:highlight w:val="none"/>
          <w:u w:val="single"/>
        </w:rPr>
        <w:tab/>
      </w:r>
      <w:r>
        <w:rPr>
          <w:color w:val="auto"/>
          <w:highlight w:val="none"/>
        </w:rPr>
        <w:t>（中型企业、 小型企业、微型企业）；</w:t>
      </w:r>
    </w:p>
    <w:p>
      <w:pPr>
        <w:pStyle w:val="2"/>
        <w:spacing w:line="306" w:lineRule="exact"/>
        <w:ind w:left="1380"/>
        <w:rPr>
          <w:color w:val="auto"/>
          <w:highlight w:val="none"/>
        </w:rPr>
      </w:pPr>
      <w:r>
        <w:rPr>
          <w:color w:val="auto"/>
          <w:highlight w:val="none"/>
        </w:rPr>
        <w:t>……</w:t>
      </w:r>
    </w:p>
    <w:p>
      <w:pPr>
        <w:pStyle w:val="2"/>
        <w:spacing w:before="160" w:line="362" w:lineRule="auto"/>
        <w:ind w:left="900" w:right="1409" w:firstLine="360"/>
        <w:rPr>
          <w:color w:val="auto"/>
          <w:highlight w:val="none"/>
        </w:rPr>
      </w:pPr>
      <w:r>
        <w:rPr>
          <w:color w:val="auto"/>
          <w:highlight w:val="none"/>
        </w:rPr>
        <w:t>以上企业，不属于大企业的分支机构，不存在控股股东为大企业的情形，也不存在与大企业的负责人为同一人的情 形。</w:t>
      </w:r>
    </w:p>
    <w:p>
      <w:pPr>
        <w:pStyle w:val="2"/>
        <w:spacing w:before="5"/>
        <w:ind w:left="1260"/>
        <w:rPr>
          <w:color w:val="auto"/>
          <w:highlight w:val="none"/>
        </w:rPr>
      </w:pPr>
      <w:r>
        <w:rPr>
          <w:color w:val="auto"/>
          <w:highlight w:val="none"/>
        </w:rPr>
        <w:t>本企业对上述声明内容的真实性负责。如有虚假，将依法承担相应责任。</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spacing w:before="3"/>
        <w:rPr>
          <w:color w:val="auto"/>
          <w:sz w:val="26"/>
          <w:highlight w:val="none"/>
        </w:rPr>
      </w:pPr>
    </w:p>
    <w:p>
      <w:pPr>
        <w:pStyle w:val="2"/>
        <w:spacing w:before="1"/>
        <w:ind w:right="629"/>
        <w:jc w:val="center"/>
        <w:rPr>
          <w:color w:val="auto"/>
          <w:highlight w:val="none"/>
        </w:rPr>
      </w:pPr>
      <w:r>
        <w:rPr>
          <w:color w:val="auto"/>
          <w:highlight w:val="none"/>
        </w:rPr>
        <w:t>企业名称（盖章）：</w:t>
      </w:r>
    </w:p>
    <w:p>
      <w:pPr>
        <w:pStyle w:val="2"/>
        <w:tabs>
          <w:tab w:val="left" w:pos="7319"/>
        </w:tabs>
        <w:spacing w:before="4"/>
        <w:ind w:left="4020"/>
        <w:rPr>
          <w:rFonts w:ascii="Times New Roman" w:eastAsia="Times New Roman"/>
          <w:color w:val="auto"/>
          <w:highlight w:val="none"/>
        </w:rPr>
      </w:pPr>
      <w:r>
        <w:rPr>
          <w:color w:val="auto"/>
          <w:highlight w:val="none"/>
        </w:rPr>
        <w:t>日 期：</w:t>
      </w:r>
      <w:r>
        <w:rPr>
          <w:rFonts w:ascii="Times New Roman" w:eastAsia="Times New Roman"/>
          <w:color w:val="auto"/>
          <w:highlight w:val="none"/>
          <w:u w:val="single"/>
        </w:rPr>
        <w:t xml:space="preserve"> </w:t>
      </w:r>
      <w:r>
        <w:rPr>
          <w:rFonts w:ascii="Times New Roman" w:eastAsia="Times New Roman"/>
          <w:color w:val="auto"/>
          <w:highlight w:val="none"/>
          <w:u w:val="single"/>
        </w:rPr>
        <w:tab/>
      </w:r>
    </w:p>
    <w:p>
      <w:pPr>
        <w:pStyle w:val="2"/>
        <w:rPr>
          <w:rFonts w:ascii="Times New Roman"/>
          <w:color w:val="auto"/>
          <w:sz w:val="20"/>
          <w:highlight w:val="none"/>
        </w:rPr>
      </w:pPr>
    </w:p>
    <w:p>
      <w:pPr>
        <w:pStyle w:val="2"/>
        <w:rPr>
          <w:rFonts w:ascii="Times New Roman"/>
          <w:color w:val="auto"/>
          <w:sz w:val="20"/>
          <w:highlight w:val="none"/>
        </w:rPr>
      </w:pPr>
    </w:p>
    <w:p>
      <w:pPr>
        <w:pStyle w:val="2"/>
        <w:spacing w:before="8"/>
        <w:rPr>
          <w:rFonts w:ascii="Times New Roman"/>
          <w:color w:val="auto"/>
          <w:sz w:val="28"/>
          <w:highlight w:val="none"/>
        </w:rPr>
      </w:pPr>
    </w:p>
    <w:p>
      <w:pPr>
        <w:spacing w:before="70" w:line="242" w:lineRule="auto"/>
        <w:ind w:left="900" w:right="1515" w:firstLine="0"/>
        <w:jc w:val="left"/>
        <w:rPr>
          <w:b/>
          <w:color w:val="auto"/>
          <w:sz w:val="22"/>
          <w:highlight w:val="none"/>
        </w:rPr>
      </w:pPr>
      <w:r>
        <w:rPr>
          <w:b/>
          <w:color w:val="auto"/>
          <w:sz w:val="22"/>
          <w:highlight w:val="none"/>
        </w:rPr>
        <w:t>从业人员、营业收入、资产总额填报上一年度数据，无上一年度数据的新成立企业可不填报。</w:t>
      </w:r>
    </w:p>
    <w:p>
      <w:pPr>
        <w:spacing w:after="0" w:line="242" w:lineRule="auto"/>
        <w:jc w:val="left"/>
        <w:rPr>
          <w:color w:val="auto"/>
          <w:sz w:val="22"/>
          <w:highlight w:val="none"/>
        </w:rPr>
      </w:pPr>
    </w:p>
    <w:p>
      <w:pPr>
        <w:bidi w:val="0"/>
        <w:rPr>
          <w:rFonts w:ascii="宋体" w:hAnsi="宋体" w:eastAsia="宋体" w:cs="宋体"/>
          <w:color w:val="auto"/>
          <w:sz w:val="22"/>
          <w:szCs w:val="22"/>
          <w:highlight w:val="none"/>
          <w:lang w:val="en-US" w:eastAsia="en-US" w:bidi="ar-SA"/>
        </w:rPr>
      </w:pPr>
    </w:p>
    <w:p>
      <w:pPr>
        <w:tabs>
          <w:tab w:val="left" w:pos="1612"/>
        </w:tabs>
        <w:bidi w:val="0"/>
        <w:jc w:val="left"/>
        <w:rPr>
          <w:rFonts w:hint="eastAsia" w:eastAsia="宋体"/>
          <w:color w:val="auto"/>
          <w:highlight w:val="none"/>
          <w:lang w:val="en-US" w:eastAsia="zh-CN"/>
        </w:rPr>
        <w:sectPr>
          <w:pgSz w:w="11910" w:h="16840"/>
          <w:pgMar w:top="1540" w:right="420" w:bottom="1160" w:left="900" w:header="0" w:footer="966" w:gutter="0"/>
          <w:cols w:space="720" w:num="1"/>
        </w:sectPr>
      </w:pPr>
      <w:r>
        <w:rPr>
          <w:rFonts w:hint="eastAsia"/>
          <w:color w:val="auto"/>
          <w:highlight w:val="none"/>
          <w:lang w:val="en-US" w:eastAsia="zh-CN"/>
        </w:rPr>
        <w:tab/>
      </w:r>
      <w:r>
        <w:rPr>
          <w:rFonts w:ascii="宋体" w:hAnsi="宋体" w:eastAsia="宋体"/>
          <w:color w:val="auto"/>
          <w:spacing w:val="-4"/>
          <w:sz w:val="24"/>
          <w:szCs w:val="24"/>
          <w:highlight w:val="none"/>
          <w:lang w:eastAsia="zh-CN"/>
        </w:rPr>
        <w:t>如不符合，本页内容均不填。</w:t>
      </w:r>
    </w:p>
    <w:p>
      <w:pPr>
        <w:pStyle w:val="6"/>
        <w:spacing w:before="42"/>
        <w:rPr>
          <w:color w:val="auto"/>
          <w:highlight w:val="none"/>
        </w:rPr>
      </w:pPr>
      <w:r>
        <w:rPr>
          <w:color w:val="auto"/>
          <w:highlight w:val="none"/>
        </w:rPr>
        <w:t>8.5</w:t>
      </w:r>
    </w:p>
    <w:p>
      <w:pPr>
        <w:spacing w:before="6"/>
        <w:ind w:left="2947" w:right="0" w:firstLine="0"/>
        <w:jc w:val="left"/>
        <w:rPr>
          <w:b/>
          <w:color w:val="auto"/>
          <w:sz w:val="28"/>
          <w:highlight w:val="none"/>
        </w:rPr>
      </w:pPr>
      <w:r>
        <w:rPr>
          <w:b/>
          <w:color w:val="auto"/>
          <w:sz w:val="28"/>
          <w:highlight w:val="none"/>
        </w:rPr>
        <w:t>残疾人福利性单位声明函（格式）</w:t>
      </w:r>
    </w:p>
    <w:p>
      <w:pPr>
        <w:pStyle w:val="2"/>
        <w:spacing w:before="2"/>
        <w:rPr>
          <w:b/>
          <w:color w:val="auto"/>
          <w:sz w:val="19"/>
          <w:highlight w:val="none"/>
        </w:rPr>
      </w:pPr>
    </w:p>
    <w:p>
      <w:pPr>
        <w:pStyle w:val="2"/>
        <w:tabs>
          <w:tab w:val="left" w:pos="5699"/>
          <w:tab w:val="left" w:pos="7139"/>
        </w:tabs>
        <w:spacing w:before="67" w:line="364" w:lineRule="auto"/>
        <w:ind w:left="900" w:right="1409" w:firstLine="480"/>
        <w:rPr>
          <w:color w:val="auto"/>
          <w:highlight w:val="none"/>
        </w:rPr>
      </w:pPr>
      <w:r>
        <w:rPr>
          <w:color w:val="auto"/>
          <w:highlight w:val="none"/>
        </w:rPr>
        <w:t>本单位郑重声明，根据《财政部 民政部 中国残疾人联合会关于促进残疾人就业政府采购政策的通知》（财库〔2017〕141号）的规定，本单位为符合条件的残疾人福利性单位，且本单位参加</w:t>
      </w:r>
      <w:r>
        <w:rPr>
          <w:color w:val="auto"/>
          <w:highlight w:val="none"/>
          <w:u w:val="single"/>
        </w:rPr>
        <w:t xml:space="preserve"> </w:t>
      </w:r>
      <w:r>
        <w:rPr>
          <w:color w:val="auto"/>
          <w:highlight w:val="none"/>
          <w:u w:val="single"/>
        </w:rPr>
        <w:tab/>
      </w:r>
      <w:r>
        <w:rPr>
          <w:color w:val="auto"/>
          <w:highlight w:val="none"/>
        </w:rPr>
        <w:t>单位的</w:t>
      </w:r>
      <w:r>
        <w:rPr>
          <w:color w:val="auto"/>
          <w:highlight w:val="none"/>
          <w:u w:val="single"/>
        </w:rPr>
        <w:t xml:space="preserve"> </w:t>
      </w:r>
      <w:r>
        <w:rPr>
          <w:color w:val="auto"/>
          <w:highlight w:val="none"/>
          <w:u w:val="single"/>
        </w:rPr>
        <w:tab/>
      </w:r>
      <w:r>
        <w:rPr>
          <w:color w:val="auto"/>
          <w:highlight w:val="none"/>
        </w:rPr>
        <w:t>项目采购活动提供本单位制造的货物（由本单位承担工程/提供服务），或者提供其他残疾人福利性单位制造的货物（不包括使用非残疾人福利性单位注册商标的货物）。</w:t>
      </w:r>
    </w:p>
    <w:p>
      <w:pPr>
        <w:pStyle w:val="2"/>
        <w:spacing w:line="306" w:lineRule="exact"/>
        <w:ind w:left="1380"/>
        <w:rPr>
          <w:color w:val="auto"/>
          <w:highlight w:val="none"/>
        </w:rPr>
      </w:pPr>
      <w:r>
        <w:rPr>
          <w:color w:val="auto"/>
          <w:highlight w:val="none"/>
        </w:rPr>
        <w:t>本单位对上述声明的真实性负责。如有虚假，将依法承担相应责任。</w:t>
      </w:r>
    </w:p>
    <w:p>
      <w:pPr>
        <w:pStyle w:val="2"/>
        <w:rPr>
          <w:color w:val="auto"/>
          <w:highlight w:val="none"/>
        </w:rPr>
      </w:pPr>
    </w:p>
    <w:p>
      <w:pPr>
        <w:pStyle w:val="2"/>
        <w:spacing w:before="10"/>
        <w:rPr>
          <w:color w:val="auto"/>
          <w:highlight w:val="none"/>
        </w:rPr>
      </w:pPr>
    </w:p>
    <w:p>
      <w:pPr>
        <w:pStyle w:val="2"/>
        <w:tabs>
          <w:tab w:val="left" w:pos="5579"/>
        </w:tabs>
        <w:spacing w:before="1"/>
        <w:ind w:left="3180"/>
        <w:rPr>
          <w:color w:val="auto"/>
          <w:highlight w:val="none"/>
        </w:rPr>
      </w:pPr>
      <w:r>
        <w:rPr>
          <w:color w:val="auto"/>
          <w:highlight w:val="none"/>
        </w:rPr>
        <w:t>供应商：</w:t>
      </w:r>
      <w:r>
        <w:rPr>
          <w:color w:val="auto"/>
          <w:highlight w:val="none"/>
          <w:u w:val="single"/>
        </w:rPr>
        <w:t xml:space="preserve"> </w:t>
      </w:r>
      <w:r>
        <w:rPr>
          <w:color w:val="auto"/>
          <w:highlight w:val="none"/>
          <w:u w:val="single"/>
        </w:rPr>
        <w:tab/>
      </w:r>
      <w:r>
        <w:rPr>
          <w:color w:val="auto"/>
          <w:highlight w:val="none"/>
        </w:rPr>
        <w:t>（全称并加盖公章）</w:t>
      </w:r>
    </w:p>
    <w:p>
      <w:pPr>
        <w:pStyle w:val="2"/>
        <w:tabs>
          <w:tab w:val="left" w:pos="6419"/>
          <w:tab w:val="left" w:pos="7139"/>
        </w:tabs>
        <w:spacing w:before="160"/>
        <w:ind w:left="5820"/>
        <w:rPr>
          <w:color w:val="auto"/>
          <w:highlight w:val="none"/>
        </w:rPr>
      </w:pP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pPr>
        <w:pStyle w:val="2"/>
        <w:rPr>
          <w:color w:val="auto"/>
          <w:sz w:val="20"/>
          <w:highlight w:val="none"/>
        </w:rPr>
      </w:pPr>
    </w:p>
    <w:p>
      <w:pPr>
        <w:pStyle w:val="2"/>
        <w:rPr>
          <w:color w:val="auto"/>
          <w:sz w:val="20"/>
          <w:highlight w:val="none"/>
        </w:rPr>
      </w:pPr>
    </w:p>
    <w:p>
      <w:pPr>
        <w:tabs>
          <w:tab w:val="left" w:pos="1603"/>
        </w:tabs>
        <w:spacing w:before="48"/>
        <w:ind w:left="900" w:right="0" w:firstLine="0"/>
        <w:jc w:val="left"/>
        <w:rPr>
          <w:b/>
          <w:color w:val="auto"/>
          <w:sz w:val="28"/>
          <w:highlight w:val="none"/>
        </w:rPr>
      </w:pPr>
      <w:r>
        <w:rPr>
          <w:b/>
          <w:color w:val="auto"/>
          <w:sz w:val="28"/>
          <w:highlight w:val="none"/>
        </w:rPr>
        <w:t>8.</w:t>
      </w:r>
      <w:r>
        <w:rPr>
          <w:rFonts w:hint="eastAsia"/>
          <w:b/>
          <w:color w:val="auto"/>
          <w:sz w:val="28"/>
          <w:highlight w:val="none"/>
          <w:lang w:val="en-US" w:eastAsia="zh-CN"/>
        </w:rPr>
        <w:t>6</w:t>
      </w:r>
      <w:r>
        <w:rPr>
          <w:b/>
          <w:color w:val="auto"/>
          <w:sz w:val="28"/>
          <w:highlight w:val="none"/>
        </w:rPr>
        <w:t>其他需要提供的证明材料</w:t>
      </w:r>
    </w:p>
    <w:p>
      <w:pPr>
        <w:spacing w:after="0"/>
        <w:jc w:val="left"/>
        <w:rPr>
          <w:color w:val="auto"/>
          <w:sz w:val="28"/>
          <w:highlight w:val="none"/>
        </w:rPr>
        <w:sectPr>
          <w:pgSz w:w="11910" w:h="16840"/>
          <w:pgMar w:top="1480" w:right="420" w:bottom="1160" w:left="900" w:header="0" w:footer="966" w:gutter="0"/>
          <w:cols w:space="720" w:num="1"/>
        </w:sectPr>
      </w:pPr>
    </w:p>
    <w:p>
      <w:pPr>
        <w:tabs>
          <w:tab w:val="left" w:pos="3189"/>
        </w:tabs>
        <w:spacing w:before="43" w:line="295" w:lineRule="auto"/>
        <w:ind w:left="3789" w:right="3745" w:hanging="2890"/>
        <w:jc w:val="left"/>
        <w:rPr>
          <w:b/>
          <w:color w:val="auto"/>
          <w:sz w:val="28"/>
          <w:highlight w:val="none"/>
        </w:rPr>
      </w:pPr>
      <w:r>
        <w:rPr>
          <w:b/>
          <w:color w:val="auto"/>
          <w:sz w:val="28"/>
          <w:highlight w:val="none"/>
        </w:rPr>
        <w:t>附件9:</w:t>
      </w:r>
      <w:r>
        <w:rPr>
          <w:b/>
          <w:color w:val="auto"/>
          <w:sz w:val="28"/>
          <w:highlight w:val="none"/>
        </w:rPr>
        <w:tab/>
      </w:r>
      <w:r>
        <w:rPr>
          <w:b/>
          <w:color w:val="auto"/>
          <w:spacing w:val="-1"/>
          <w:w w:val="95"/>
          <w:sz w:val="28"/>
          <w:highlight w:val="none"/>
        </w:rPr>
        <w:t>供</w:t>
      </w:r>
      <w:r>
        <w:rPr>
          <w:b/>
          <w:color w:val="auto"/>
          <w:w w:val="95"/>
          <w:sz w:val="28"/>
          <w:highlight w:val="none"/>
        </w:rPr>
        <w:t>应商自觉抵制政府采购领域</w:t>
      </w:r>
      <w:r>
        <w:rPr>
          <w:b/>
          <w:color w:val="auto"/>
          <w:sz w:val="28"/>
          <w:highlight w:val="none"/>
        </w:rPr>
        <w:t>商业贿赂行为承诺书</w:t>
      </w:r>
    </w:p>
    <w:p>
      <w:pPr>
        <w:pStyle w:val="2"/>
        <w:spacing w:before="7"/>
        <w:rPr>
          <w:b/>
          <w:color w:val="auto"/>
          <w:sz w:val="36"/>
          <w:highlight w:val="none"/>
        </w:rPr>
      </w:pPr>
    </w:p>
    <w:p>
      <w:pPr>
        <w:pStyle w:val="2"/>
        <w:tabs>
          <w:tab w:val="left" w:pos="2579"/>
        </w:tabs>
        <w:ind w:left="900"/>
        <w:rPr>
          <w:color w:val="auto"/>
          <w:highlight w:val="none"/>
        </w:rPr>
      </w:pPr>
      <w:r>
        <w:rPr>
          <w:color w:val="auto"/>
          <w:highlight w:val="none"/>
        </w:rPr>
        <w:t>致：</w:t>
      </w:r>
      <w:r>
        <w:rPr>
          <w:color w:val="auto"/>
          <w:highlight w:val="none"/>
          <w:u w:val="single"/>
        </w:rPr>
        <w:t xml:space="preserve"> </w:t>
      </w:r>
      <w:r>
        <w:rPr>
          <w:color w:val="auto"/>
          <w:highlight w:val="none"/>
          <w:u w:val="single"/>
        </w:rPr>
        <w:tab/>
      </w:r>
      <w:r>
        <w:rPr>
          <w:color w:val="auto"/>
          <w:highlight w:val="none"/>
        </w:rPr>
        <w:t>（采购人名称）：</w:t>
      </w:r>
    </w:p>
    <w:p>
      <w:pPr>
        <w:pStyle w:val="2"/>
        <w:spacing w:before="158" w:line="364" w:lineRule="auto"/>
        <w:ind w:left="900" w:right="1529" w:firstLine="480"/>
        <w:jc w:val="both"/>
        <w:rPr>
          <w:color w:val="auto"/>
          <w:highlight w:val="none"/>
        </w:rPr>
      </w:pPr>
      <w:r>
        <w:rPr>
          <w:color w:val="auto"/>
          <w:highlight w:val="none"/>
        </w:rPr>
        <w:t>为进一步规范政府采购行为，营造公平竞争的政府采购市场环境，维护政府采购制度良好声誉，在参与贵单位组织的单一来源协商活动中，我方庄重承诺：</w:t>
      </w:r>
    </w:p>
    <w:p>
      <w:pPr>
        <w:pStyle w:val="2"/>
        <w:spacing w:line="307" w:lineRule="exact"/>
        <w:ind w:left="1380"/>
        <w:rPr>
          <w:color w:val="auto"/>
          <w:highlight w:val="none"/>
        </w:rPr>
      </w:pPr>
      <w:r>
        <w:rPr>
          <w:color w:val="auto"/>
          <w:highlight w:val="none"/>
        </w:rPr>
        <w:t>一、依法参与单一来源协商活动，遵纪守法，诚信经营，公平竞争。</w:t>
      </w:r>
    </w:p>
    <w:p>
      <w:pPr>
        <w:pStyle w:val="2"/>
        <w:spacing w:before="158" w:line="364" w:lineRule="auto"/>
        <w:ind w:left="900" w:right="1529" w:firstLine="480"/>
        <w:jc w:val="both"/>
        <w:rPr>
          <w:color w:val="auto"/>
          <w:highlight w:val="none"/>
        </w:rPr>
      </w:pPr>
      <w:r>
        <w:rPr>
          <w:color w:val="auto"/>
          <w:highlight w:val="none"/>
        </w:rPr>
        <w:t>二、不向采购人、采购代理机构和单一来源协商小组成员提供任何形式的商业贿赂，对索取或接受商业贿赂的单位和个人，及时向财政部门和纪检监察机关举报。</w:t>
      </w:r>
    </w:p>
    <w:p>
      <w:pPr>
        <w:pStyle w:val="2"/>
        <w:spacing w:line="362" w:lineRule="auto"/>
        <w:ind w:left="900" w:right="1529" w:firstLine="480"/>
        <w:jc w:val="both"/>
        <w:rPr>
          <w:color w:val="auto"/>
          <w:highlight w:val="none"/>
        </w:rPr>
      </w:pPr>
      <w:r>
        <w:rPr>
          <w:color w:val="auto"/>
          <w:highlight w:val="none"/>
        </w:rPr>
        <w:t>三、不以提供虚假资质文件等形式参与单一来源协商活动，不以虚假材料谋取成交。</w:t>
      </w:r>
    </w:p>
    <w:p>
      <w:pPr>
        <w:pStyle w:val="2"/>
        <w:spacing w:before="4" w:line="364" w:lineRule="auto"/>
        <w:ind w:left="900" w:right="1529" w:firstLine="480"/>
        <w:jc w:val="both"/>
        <w:rPr>
          <w:color w:val="auto"/>
          <w:highlight w:val="none"/>
        </w:rPr>
      </w:pPr>
      <w:r>
        <w:rPr>
          <w:color w:val="auto"/>
          <w:highlight w:val="none"/>
        </w:rPr>
        <w:t>四、不采取不正当手段诋毁、排挤其它供应商，与其它参与单一来源协商活动的供应商保持良性的竞争关系。</w:t>
      </w:r>
    </w:p>
    <w:p>
      <w:pPr>
        <w:pStyle w:val="2"/>
        <w:spacing w:line="362" w:lineRule="auto"/>
        <w:ind w:left="900" w:right="1525" w:firstLine="482"/>
        <w:jc w:val="both"/>
        <w:rPr>
          <w:color w:val="auto"/>
          <w:highlight w:val="none"/>
        </w:rPr>
      </w:pPr>
      <w:r>
        <w:rPr>
          <w:color w:val="auto"/>
          <w:highlight w:val="none"/>
        </w:rPr>
        <w:t>五、不与采购人、采购代理机构和单一来源协商小组成员恶意串通，积极维护国家利益、社会公共利益和采购人的合法权益。</w:t>
      </w:r>
    </w:p>
    <w:p>
      <w:pPr>
        <w:pStyle w:val="2"/>
        <w:spacing w:before="4" w:line="364" w:lineRule="auto"/>
        <w:ind w:left="900" w:right="1525" w:firstLine="482"/>
        <w:jc w:val="both"/>
        <w:rPr>
          <w:color w:val="auto"/>
          <w:highlight w:val="none"/>
        </w:rPr>
      </w:pPr>
      <w:r>
        <w:rPr>
          <w:color w:val="auto"/>
          <w:highlight w:val="none"/>
        </w:rPr>
        <w:t>六、严格履行政府采购合同约定义务，不在政府采购合同执行过程中采取降低质量或标准、减少数量、拖延交付时间等方式损害采购人的利益，并自觉承担违约责任。</w:t>
      </w:r>
    </w:p>
    <w:p>
      <w:pPr>
        <w:pStyle w:val="2"/>
        <w:spacing w:line="362" w:lineRule="auto"/>
        <w:ind w:left="900" w:right="1525" w:firstLine="482"/>
        <w:jc w:val="both"/>
        <w:rPr>
          <w:color w:val="auto"/>
          <w:highlight w:val="none"/>
        </w:rPr>
      </w:pPr>
      <w:r>
        <w:rPr>
          <w:color w:val="auto"/>
          <w:highlight w:val="none"/>
        </w:rPr>
        <w:t>七、自觉接受并积极配合相关监督部门实施的监督检查，如实反映情况， 及时提供有关证明材料。</w:t>
      </w:r>
    </w:p>
    <w:p>
      <w:pPr>
        <w:pStyle w:val="2"/>
        <w:rPr>
          <w:color w:val="auto"/>
          <w:highlight w:val="none"/>
        </w:rPr>
      </w:pPr>
    </w:p>
    <w:p>
      <w:pPr>
        <w:pStyle w:val="2"/>
        <w:rPr>
          <w:color w:val="auto"/>
          <w:highlight w:val="none"/>
        </w:rPr>
      </w:pPr>
    </w:p>
    <w:p>
      <w:pPr>
        <w:pStyle w:val="2"/>
        <w:spacing w:before="2"/>
        <w:rPr>
          <w:color w:val="auto"/>
          <w:sz w:val="25"/>
          <w:highlight w:val="none"/>
        </w:rPr>
      </w:pPr>
    </w:p>
    <w:p>
      <w:pPr>
        <w:pStyle w:val="2"/>
        <w:tabs>
          <w:tab w:val="left" w:pos="6561"/>
          <w:tab w:val="left" w:pos="6700"/>
          <w:tab w:val="left" w:pos="7161"/>
        </w:tabs>
        <w:spacing w:before="1" w:line="480" w:lineRule="auto"/>
        <w:ind w:left="5841" w:right="1727" w:hanging="821"/>
        <w:rPr>
          <w:color w:val="auto"/>
          <w:highlight w:val="none"/>
        </w:rPr>
      </w:pPr>
      <w:r>
        <w:rPr>
          <w:color w:val="auto"/>
          <w:highlight w:val="none"/>
        </w:rPr>
        <w:t>供应商：</w:t>
      </w:r>
      <w:r>
        <w:rPr>
          <w:color w:val="auto"/>
          <w:highlight w:val="none"/>
          <w:u w:val="single"/>
        </w:rPr>
        <w:t xml:space="preserve"> </w:t>
      </w:r>
      <w:r>
        <w:rPr>
          <w:color w:val="auto"/>
          <w:highlight w:val="none"/>
          <w:u w:val="single"/>
        </w:rPr>
        <w:tab/>
      </w:r>
      <w:r>
        <w:rPr>
          <w:color w:val="auto"/>
          <w:highlight w:val="none"/>
          <w:u w:val="single"/>
        </w:rPr>
        <w:tab/>
      </w:r>
      <w:r>
        <w:rPr>
          <w:color w:val="auto"/>
          <w:highlight w:val="none"/>
        </w:rPr>
        <w:t>（全称并加盖公章） 年</w:t>
      </w:r>
      <w:r>
        <w:rPr>
          <w:color w:val="auto"/>
          <w:highlight w:val="none"/>
        </w:rPr>
        <w:tab/>
      </w:r>
      <w:r>
        <w:rPr>
          <w:color w:val="auto"/>
          <w:highlight w:val="none"/>
        </w:rPr>
        <w:t>月</w:t>
      </w:r>
      <w:r>
        <w:rPr>
          <w:color w:val="auto"/>
          <w:highlight w:val="none"/>
        </w:rPr>
        <w:tab/>
      </w:r>
      <w:r>
        <w:rPr>
          <w:color w:val="auto"/>
          <w:highlight w:val="none"/>
        </w:rPr>
        <w:t>日</w:t>
      </w:r>
    </w:p>
    <w:p>
      <w:pPr>
        <w:spacing w:after="0" w:line="480" w:lineRule="auto"/>
        <w:rPr>
          <w:color w:val="auto"/>
          <w:highlight w:val="none"/>
        </w:rPr>
        <w:sectPr>
          <w:pgSz w:w="11910" w:h="16840"/>
          <w:pgMar w:top="1480" w:right="420" w:bottom="1160" w:left="900" w:header="0" w:footer="966" w:gutter="0"/>
          <w:cols w:space="720" w:num="1"/>
        </w:sectPr>
      </w:pPr>
    </w:p>
    <w:p>
      <w:pPr>
        <w:pStyle w:val="2"/>
        <w:spacing w:before="7"/>
        <w:rPr>
          <w:color w:val="auto"/>
          <w:sz w:val="35"/>
          <w:highlight w:val="none"/>
        </w:rPr>
      </w:pPr>
    </w:p>
    <w:p>
      <w:pPr>
        <w:pStyle w:val="2"/>
        <w:ind w:left="900"/>
        <w:rPr>
          <w:color w:val="auto"/>
          <w:highlight w:val="none"/>
        </w:rPr>
      </w:pPr>
      <w:r>
        <w:rPr>
          <w:color w:val="auto"/>
          <w:highlight w:val="none"/>
        </w:rPr>
        <w:t>各供应商:</w:t>
      </w:r>
    </w:p>
    <w:p>
      <w:pPr>
        <w:pStyle w:val="5"/>
        <w:rPr>
          <w:color w:val="auto"/>
          <w:highlight w:val="none"/>
        </w:rPr>
      </w:pPr>
      <w:r>
        <w:rPr>
          <w:b w:val="0"/>
          <w:color w:val="auto"/>
          <w:highlight w:val="none"/>
        </w:rPr>
        <w:br w:type="column"/>
      </w:r>
      <w:r>
        <w:rPr>
          <w:color w:val="auto"/>
          <w:highlight w:val="none"/>
        </w:rPr>
        <w:t>政府采购合同融资政策告知函</w:t>
      </w:r>
    </w:p>
    <w:p>
      <w:pPr>
        <w:spacing w:after="0"/>
        <w:rPr>
          <w:color w:val="auto"/>
          <w:highlight w:val="none"/>
        </w:rPr>
        <w:sectPr>
          <w:pgSz w:w="11910" w:h="16840"/>
          <w:pgMar w:top="1400" w:right="420" w:bottom="1160" w:left="900" w:header="0" w:footer="966" w:gutter="0"/>
          <w:cols w:equalWidth="0" w:num="2">
            <w:col w:w="2021" w:space="46"/>
            <w:col w:w="8523"/>
          </w:cols>
        </w:sectPr>
      </w:pPr>
    </w:p>
    <w:p>
      <w:pPr>
        <w:pStyle w:val="2"/>
        <w:spacing w:before="159"/>
        <w:ind w:left="1380"/>
        <w:rPr>
          <w:color w:val="auto"/>
          <w:highlight w:val="none"/>
        </w:rPr>
      </w:pPr>
      <w:r>
        <w:rPr>
          <w:color w:val="auto"/>
          <w:highlight w:val="none"/>
        </w:rPr>
        <w:t>欢迎贵公司参与驻马店市政府采购活动!</w:t>
      </w:r>
    </w:p>
    <w:p>
      <w:pPr>
        <w:pStyle w:val="2"/>
        <w:spacing w:before="160" w:line="364" w:lineRule="auto"/>
        <w:ind w:left="900" w:right="1529" w:firstLine="480"/>
        <w:jc w:val="both"/>
        <w:rPr>
          <w:color w:val="auto"/>
          <w:highlight w:val="none"/>
        </w:rPr>
      </w:pPr>
      <w:r>
        <w:rPr>
          <w:color w:val="auto"/>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根据《关于印发深入推进政府采购合同融资工作实施方案的通知》（驻财购〔2020〕32号），按照双方自愿的原则提供便捷、优惠的贷款服务。</w:t>
      </w:r>
    </w:p>
    <w:p>
      <w:pPr>
        <w:pStyle w:val="2"/>
        <w:spacing w:line="306" w:lineRule="exact"/>
        <w:ind w:left="900"/>
        <w:rPr>
          <w:color w:val="auto"/>
          <w:highlight w:val="none"/>
        </w:rPr>
      </w:pPr>
      <w:r>
        <w:rPr>
          <w:color w:val="auto"/>
          <w:highlight w:val="none"/>
        </w:rPr>
        <w:t>贷款渠道和提供贷款的金融机构如下：</w:t>
      </w:r>
    </w:p>
    <w:p>
      <w:pPr>
        <w:pStyle w:val="2"/>
        <w:rPr>
          <w:color w:val="auto"/>
          <w:highlight w:val="none"/>
        </w:rPr>
      </w:pPr>
    </w:p>
    <w:p>
      <w:pPr>
        <w:pStyle w:val="2"/>
        <w:spacing w:before="9"/>
        <w:rPr>
          <w:color w:val="auto"/>
          <w:highlight w:val="none"/>
        </w:rPr>
      </w:pPr>
    </w:p>
    <w:p>
      <w:pPr>
        <w:pStyle w:val="4"/>
        <w:rPr>
          <w:color w:val="auto"/>
          <w:highlight w:val="none"/>
        </w:rPr>
      </w:pPr>
      <w:r>
        <w:rPr>
          <w:color w:val="auto"/>
          <w:highlight w:val="none"/>
        </w:rPr>
        <w:t>驻马店市政府采购合同融资金融机构联系方式</w:t>
      </w:r>
    </w:p>
    <w:p>
      <w:pPr>
        <w:pStyle w:val="2"/>
        <w:spacing w:before="11"/>
        <w:rPr>
          <w:b/>
          <w:color w:val="auto"/>
          <w:sz w:val="35"/>
          <w:highlight w:val="none"/>
        </w:rPr>
      </w:pPr>
    </w:p>
    <w:p>
      <w:pPr>
        <w:pStyle w:val="2"/>
        <w:tabs>
          <w:tab w:val="left" w:pos="3299"/>
        </w:tabs>
        <w:spacing w:before="1" w:line="362" w:lineRule="auto"/>
        <w:ind w:left="1380" w:right="5969"/>
        <w:rPr>
          <w:color w:val="auto"/>
          <w:highlight w:val="none"/>
        </w:rPr>
      </w:pPr>
      <w:r>
        <w:rPr>
          <w:color w:val="auto"/>
          <w:highlight w:val="none"/>
        </w:rPr>
        <w:t>1、上海浦东发展银行信阳分行联系人：曾涛</w:t>
      </w:r>
      <w:r>
        <w:rPr>
          <w:color w:val="auto"/>
          <w:highlight w:val="none"/>
        </w:rPr>
        <w:tab/>
      </w:r>
      <w:r>
        <w:rPr>
          <w:color w:val="auto"/>
          <w:highlight w:val="none"/>
        </w:rPr>
        <w:t>18203766999</w:t>
      </w:r>
    </w:p>
    <w:p>
      <w:pPr>
        <w:pStyle w:val="2"/>
        <w:spacing w:before="5"/>
        <w:ind w:left="1380"/>
        <w:rPr>
          <w:color w:val="auto"/>
          <w:highlight w:val="none"/>
        </w:rPr>
      </w:pPr>
      <w:r>
        <w:rPr>
          <w:color w:val="auto"/>
          <w:highlight w:val="none"/>
        </w:rPr>
        <w:t>地址：信阳市羊山新区新六大街北段九阳大厦一号楼</w:t>
      </w:r>
    </w:p>
    <w:p>
      <w:pPr>
        <w:pStyle w:val="2"/>
        <w:spacing w:before="158" w:line="364" w:lineRule="auto"/>
        <w:ind w:left="1380" w:right="5249"/>
        <w:rPr>
          <w:color w:val="auto"/>
          <w:highlight w:val="none"/>
        </w:rPr>
      </w:pPr>
      <w:r>
        <w:rPr>
          <w:color w:val="auto"/>
          <w:highlight w:val="none"/>
        </w:rPr>
        <w:t>2、中原银行驻马店分行公司业务七部联系人：王磊</w:t>
      </w:r>
    </w:p>
    <w:p>
      <w:pPr>
        <w:pStyle w:val="2"/>
        <w:spacing w:before="1"/>
        <w:ind w:left="1380"/>
        <w:rPr>
          <w:color w:val="auto"/>
          <w:highlight w:val="none"/>
        </w:rPr>
      </w:pPr>
      <w:r>
        <w:rPr>
          <w:color w:val="auto"/>
          <w:highlight w:val="none"/>
        </w:rPr>
        <w:t>联系电话：13783327708</w:t>
      </w:r>
    </w:p>
    <w:p>
      <w:pPr>
        <w:pStyle w:val="2"/>
        <w:spacing w:before="158"/>
        <w:ind w:left="1380"/>
        <w:rPr>
          <w:color w:val="auto"/>
          <w:highlight w:val="none"/>
        </w:rPr>
      </w:pPr>
      <w:r>
        <w:rPr>
          <w:color w:val="auto"/>
          <w:highlight w:val="none"/>
        </w:rPr>
        <w:t>地址：驻马店市驿城区文明路 168 号（天龙大酒店对面）</w:t>
      </w:r>
    </w:p>
    <w:p>
      <w:pPr>
        <w:pStyle w:val="2"/>
        <w:tabs>
          <w:tab w:val="left" w:pos="1979"/>
        </w:tabs>
        <w:spacing w:before="158" w:line="364" w:lineRule="auto"/>
        <w:ind w:left="1380" w:right="6449"/>
        <w:rPr>
          <w:color w:val="auto"/>
          <w:highlight w:val="none"/>
        </w:rPr>
      </w:pPr>
      <w:r>
        <w:rPr>
          <w:color w:val="auto"/>
          <w:highlight w:val="none"/>
        </w:rPr>
        <w:t>3、</w:t>
      </w:r>
      <w:r>
        <w:rPr>
          <w:color w:val="auto"/>
          <w:highlight w:val="none"/>
        </w:rPr>
        <w:tab/>
      </w:r>
      <w:r>
        <w:rPr>
          <w:color w:val="auto"/>
          <w:highlight w:val="none"/>
        </w:rPr>
        <w:t>郑州银行驻马店分行联系人：禹阳</w:t>
      </w:r>
    </w:p>
    <w:p>
      <w:pPr>
        <w:pStyle w:val="2"/>
        <w:spacing w:line="306" w:lineRule="exact"/>
        <w:ind w:left="1380"/>
        <w:rPr>
          <w:color w:val="auto"/>
          <w:highlight w:val="none"/>
        </w:rPr>
      </w:pPr>
      <w:r>
        <w:rPr>
          <w:color w:val="auto"/>
          <w:highlight w:val="none"/>
        </w:rPr>
        <w:t>联系电话：15103825000</w:t>
      </w:r>
    </w:p>
    <w:p>
      <w:pPr>
        <w:pStyle w:val="2"/>
        <w:spacing w:before="161"/>
        <w:ind w:left="1380"/>
        <w:rPr>
          <w:color w:val="auto"/>
          <w:highlight w:val="none"/>
        </w:rPr>
      </w:pPr>
      <w:r>
        <w:rPr>
          <w:color w:val="auto"/>
          <w:highlight w:val="none"/>
        </w:rPr>
        <w:t>地址：河南省驻马店市置地大道与天中山大道交叉口西南角</w:t>
      </w:r>
    </w:p>
    <w:p>
      <w:pPr>
        <w:pStyle w:val="2"/>
        <w:spacing w:before="160"/>
        <w:ind w:left="1380"/>
        <w:rPr>
          <w:color w:val="auto"/>
          <w:highlight w:val="none"/>
        </w:rPr>
      </w:pPr>
      <w:r>
        <w:rPr>
          <w:color w:val="auto"/>
          <w:highlight w:val="none"/>
        </w:rPr>
        <w:t>4、驻马店农村商业银行股份有限公司</w:t>
      </w:r>
    </w:p>
    <w:p>
      <w:pPr>
        <w:pStyle w:val="2"/>
        <w:tabs>
          <w:tab w:val="left" w:pos="3419"/>
          <w:tab w:val="left" w:pos="5339"/>
        </w:tabs>
        <w:spacing w:before="158"/>
        <w:ind w:left="1380"/>
        <w:rPr>
          <w:color w:val="auto"/>
          <w:highlight w:val="none"/>
        </w:rPr>
      </w:pPr>
      <w:r>
        <w:rPr>
          <w:color w:val="auto"/>
          <w:highlight w:val="none"/>
        </w:rPr>
        <w:t>联系人：鄢川源</w:t>
      </w:r>
      <w:r>
        <w:rPr>
          <w:color w:val="auto"/>
          <w:highlight w:val="none"/>
        </w:rPr>
        <w:tab/>
      </w:r>
      <w:r>
        <w:rPr>
          <w:color w:val="auto"/>
          <w:highlight w:val="none"/>
        </w:rPr>
        <w:t>15136590288</w:t>
      </w:r>
      <w:r>
        <w:rPr>
          <w:color w:val="auto"/>
          <w:highlight w:val="none"/>
        </w:rPr>
        <w:tab/>
      </w:r>
      <w:r>
        <w:rPr>
          <w:color w:val="auto"/>
          <w:highlight w:val="none"/>
        </w:rPr>
        <w:t>3699502</w:t>
      </w:r>
    </w:p>
    <w:p>
      <w:pPr>
        <w:pStyle w:val="2"/>
        <w:tabs>
          <w:tab w:val="left" w:pos="2459"/>
          <w:tab w:val="left" w:pos="4139"/>
        </w:tabs>
        <w:spacing w:before="161"/>
        <w:ind w:left="1380"/>
        <w:rPr>
          <w:color w:val="auto"/>
          <w:highlight w:val="none"/>
        </w:rPr>
      </w:pPr>
      <w:r>
        <w:rPr>
          <w:color w:val="auto"/>
          <w:highlight w:val="none"/>
        </w:rPr>
        <w:t>周莉娟</w:t>
      </w:r>
      <w:r>
        <w:rPr>
          <w:color w:val="auto"/>
          <w:highlight w:val="none"/>
        </w:rPr>
        <w:tab/>
      </w:r>
      <w:r>
        <w:rPr>
          <w:color w:val="auto"/>
          <w:highlight w:val="none"/>
        </w:rPr>
        <w:t>15290172878</w:t>
      </w:r>
      <w:r>
        <w:rPr>
          <w:color w:val="auto"/>
          <w:highlight w:val="none"/>
        </w:rPr>
        <w:tab/>
      </w:r>
      <w:r>
        <w:rPr>
          <w:color w:val="auto"/>
          <w:highlight w:val="none"/>
        </w:rPr>
        <w:t>3618869</w:t>
      </w:r>
    </w:p>
    <w:p>
      <w:pPr>
        <w:pStyle w:val="2"/>
        <w:spacing w:before="158"/>
        <w:ind w:left="1380"/>
        <w:rPr>
          <w:color w:val="auto"/>
          <w:highlight w:val="none"/>
        </w:rPr>
      </w:pPr>
      <w:r>
        <w:rPr>
          <w:color w:val="auto"/>
          <w:highlight w:val="none"/>
        </w:rPr>
        <w:t>地址：驻马店市驿城区文化路 360 号</w:t>
      </w:r>
    </w:p>
    <w:p>
      <w:pPr>
        <w:pStyle w:val="2"/>
        <w:tabs>
          <w:tab w:val="left" w:pos="3059"/>
        </w:tabs>
        <w:spacing w:before="160" w:line="362" w:lineRule="auto"/>
        <w:ind w:left="1380" w:right="4529"/>
        <w:rPr>
          <w:color w:val="auto"/>
          <w:highlight w:val="none"/>
        </w:rPr>
      </w:pPr>
      <w:r>
        <w:rPr>
          <w:color w:val="auto"/>
          <w:highlight w:val="none"/>
        </w:rPr>
        <w:t>5、中国银行股份有限公司驻马店分行营业部联系人：罗浩</w:t>
      </w:r>
      <w:r>
        <w:rPr>
          <w:color w:val="auto"/>
          <w:highlight w:val="none"/>
        </w:rPr>
        <w:tab/>
      </w:r>
      <w:r>
        <w:rPr>
          <w:color w:val="auto"/>
          <w:highlight w:val="none"/>
        </w:rPr>
        <w:t>手机号</w:t>
      </w:r>
      <w:r>
        <w:rPr>
          <w:color w:val="auto"/>
          <w:spacing w:val="-60"/>
          <w:highlight w:val="none"/>
        </w:rPr>
        <w:t xml:space="preserve"> </w:t>
      </w:r>
      <w:r>
        <w:rPr>
          <w:color w:val="auto"/>
          <w:highlight w:val="none"/>
        </w:rPr>
        <w:t>15239620736</w:t>
      </w:r>
    </w:p>
    <w:p>
      <w:pPr>
        <w:spacing w:after="0" w:line="362" w:lineRule="auto"/>
        <w:rPr>
          <w:color w:val="auto"/>
          <w:highlight w:val="none"/>
        </w:rPr>
        <w:sectPr>
          <w:type w:val="continuous"/>
          <w:pgSz w:w="11910" w:h="16840"/>
          <w:pgMar w:top="1600" w:right="420" w:bottom="280" w:left="900" w:header="720" w:footer="720" w:gutter="0"/>
          <w:cols w:space="720" w:num="1"/>
        </w:sectPr>
      </w:pPr>
    </w:p>
    <w:p>
      <w:pPr>
        <w:pStyle w:val="2"/>
        <w:tabs>
          <w:tab w:val="left" w:pos="2099"/>
        </w:tabs>
        <w:spacing w:before="41"/>
        <w:ind w:left="1380"/>
        <w:rPr>
          <w:color w:val="auto"/>
          <w:highlight w:val="none"/>
        </w:rPr>
      </w:pPr>
      <w:r>
        <w:rPr>
          <w:color w:val="auto"/>
          <w:highlight w:val="none"/>
        </w:rPr>
        <w:t>刘杰</w:t>
      </w:r>
      <w:r>
        <w:rPr>
          <w:color w:val="auto"/>
          <w:highlight w:val="none"/>
        </w:rPr>
        <w:tab/>
      </w:r>
      <w:r>
        <w:rPr>
          <w:color w:val="auto"/>
          <w:highlight w:val="none"/>
        </w:rPr>
        <w:t>手机号</w:t>
      </w:r>
      <w:r>
        <w:rPr>
          <w:color w:val="auto"/>
          <w:spacing w:val="-60"/>
          <w:highlight w:val="none"/>
        </w:rPr>
        <w:t xml:space="preserve"> </w:t>
      </w:r>
      <w:r>
        <w:rPr>
          <w:color w:val="auto"/>
          <w:highlight w:val="none"/>
        </w:rPr>
        <w:t>16639631991</w:t>
      </w:r>
    </w:p>
    <w:p>
      <w:pPr>
        <w:pStyle w:val="2"/>
        <w:spacing w:before="160"/>
        <w:ind w:left="1380"/>
        <w:rPr>
          <w:color w:val="auto"/>
          <w:highlight w:val="none"/>
        </w:rPr>
      </w:pPr>
      <w:r>
        <w:rPr>
          <w:color w:val="auto"/>
          <w:highlight w:val="none"/>
        </w:rPr>
        <w:t>地址：驻马店市文明路 188 号</w:t>
      </w:r>
    </w:p>
    <w:p>
      <w:pPr>
        <w:pStyle w:val="2"/>
        <w:tabs>
          <w:tab w:val="left" w:pos="3419"/>
        </w:tabs>
        <w:spacing w:before="158" w:line="364" w:lineRule="auto"/>
        <w:ind w:left="1380" w:right="4769"/>
        <w:rPr>
          <w:color w:val="auto"/>
          <w:highlight w:val="none"/>
        </w:rPr>
      </w:pPr>
      <w:r>
        <w:rPr>
          <w:color w:val="auto"/>
          <w:highlight w:val="none"/>
        </w:rPr>
        <w:t>6、中信银行股份有限公司郑州东明路支行联系人：李阿萃</w:t>
      </w:r>
      <w:r>
        <w:rPr>
          <w:color w:val="auto"/>
          <w:highlight w:val="none"/>
        </w:rPr>
        <w:tab/>
      </w:r>
      <w:r>
        <w:rPr>
          <w:color w:val="auto"/>
          <w:highlight w:val="none"/>
        </w:rPr>
        <w:t>18638139933</w:t>
      </w:r>
    </w:p>
    <w:p>
      <w:pPr>
        <w:pStyle w:val="2"/>
        <w:spacing w:line="306" w:lineRule="exact"/>
        <w:ind w:left="1380"/>
        <w:rPr>
          <w:color w:val="auto"/>
          <w:highlight w:val="none"/>
        </w:rPr>
      </w:pPr>
      <w:r>
        <w:rPr>
          <w:color w:val="auto"/>
          <w:highlight w:val="none"/>
        </w:rPr>
        <w:t>地址：郑州市东明路与东风路交叉口</w:t>
      </w:r>
    </w:p>
    <w:p>
      <w:pPr>
        <w:pStyle w:val="2"/>
        <w:spacing w:before="161" w:line="362" w:lineRule="auto"/>
        <w:ind w:left="1380" w:right="4769"/>
        <w:rPr>
          <w:color w:val="auto"/>
          <w:highlight w:val="none"/>
        </w:rPr>
      </w:pPr>
      <w:r>
        <w:rPr>
          <w:color w:val="auto"/>
          <w:highlight w:val="none"/>
        </w:rPr>
        <w:t>7、中国建设银行股份有限公司驻马店分行联系人：崔颖 13303968688</w:t>
      </w:r>
    </w:p>
    <w:p>
      <w:pPr>
        <w:pStyle w:val="2"/>
        <w:spacing w:before="5"/>
        <w:ind w:left="1380"/>
        <w:rPr>
          <w:color w:val="auto"/>
          <w:highlight w:val="none"/>
        </w:rPr>
      </w:pPr>
      <w:r>
        <w:rPr>
          <w:color w:val="auto"/>
          <w:highlight w:val="none"/>
        </w:rPr>
        <w:t>地址：驻马店市交通路 998 号</w:t>
      </w:r>
    </w:p>
    <w:p>
      <w:pPr>
        <w:pStyle w:val="2"/>
        <w:tabs>
          <w:tab w:val="left" w:pos="3539"/>
        </w:tabs>
        <w:spacing w:before="160" w:line="362" w:lineRule="auto"/>
        <w:ind w:left="1380" w:right="5249"/>
        <w:rPr>
          <w:color w:val="auto"/>
          <w:highlight w:val="none"/>
        </w:rPr>
      </w:pPr>
      <w:r>
        <w:rPr>
          <w:color w:val="auto"/>
          <w:highlight w:val="none"/>
        </w:rPr>
        <w:t>8、洛阳银行股份有限公司驻马店分行联系人：马晨旭</w:t>
      </w:r>
      <w:r>
        <w:rPr>
          <w:color w:val="auto"/>
          <w:highlight w:val="none"/>
        </w:rPr>
        <w:tab/>
      </w:r>
      <w:r>
        <w:rPr>
          <w:color w:val="auto"/>
          <w:highlight w:val="none"/>
        </w:rPr>
        <w:t>13526371627</w:t>
      </w:r>
    </w:p>
    <w:p>
      <w:pPr>
        <w:pStyle w:val="2"/>
        <w:spacing w:before="3"/>
        <w:ind w:left="1380"/>
        <w:rPr>
          <w:color w:val="auto"/>
          <w:highlight w:val="none"/>
        </w:rPr>
      </w:pPr>
      <w:r>
        <w:rPr>
          <w:color w:val="auto"/>
          <w:highlight w:val="none"/>
        </w:rPr>
        <w:t>地址：驿城区文明大道与天中山大道交汇处汇金大厦</w:t>
      </w:r>
    </w:p>
    <w:p>
      <w:pPr>
        <w:pStyle w:val="2"/>
        <w:spacing w:before="160" w:line="364" w:lineRule="auto"/>
        <w:ind w:left="1380" w:right="4049"/>
        <w:rPr>
          <w:color w:val="auto"/>
          <w:highlight w:val="none"/>
        </w:rPr>
      </w:pPr>
      <w:r>
        <w:rPr>
          <w:color w:val="auto"/>
          <w:highlight w:val="none"/>
        </w:rPr>
        <w:t>9、中国邮政储蓄银行股份有限公司驻马店市分行联系人：胥永伟 13526391116</w:t>
      </w:r>
    </w:p>
    <w:p>
      <w:pPr>
        <w:pStyle w:val="2"/>
        <w:spacing w:line="306" w:lineRule="exact"/>
        <w:ind w:left="1380"/>
        <w:rPr>
          <w:color w:val="auto"/>
          <w:highlight w:val="none"/>
        </w:rPr>
      </w:pPr>
      <w:r>
        <w:rPr>
          <w:color w:val="auto"/>
          <w:highlight w:val="none"/>
        </w:rPr>
        <w:t>地址：驻马店市解放大道与文明大道交叉口</w:t>
      </w:r>
    </w:p>
    <w:p>
      <w:pPr>
        <w:pStyle w:val="2"/>
        <w:tabs>
          <w:tab w:val="left" w:pos="3539"/>
        </w:tabs>
        <w:spacing w:before="161" w:line="362" w:lineRule="auto"/>
        <w:ind w:left="1380" w:right="5129"/>
        <w:rPr>
          <w:color w:val="auto"/>
          <w:highlight w:val="none"/>
        </w:rPr>
      </w:pPr>
      <w:r>
        <w:rPr>
          <w:color w:val="auto"/>
          <w:highlight w:val="none"/>
        </w:rPr>
        <w:t>10、兴业银行股份有限公司驻马店分行联系人：张辰羽</w:t>
      </w:r>
      <w:r>
        <w:rPr>
          <w:color w:val="auto"/>
          <w:highlight w:val="none"/>
        </w:rPr>
        <w:tab/>
      </w:r>
      <w:r>
        <w:rPr>
          <w:color w:val="auto"/>
          <w:highlight w:val="none"/>
        </w:rPr>
        <w:t>15236302066</w:t>
      </w:r>
    </w:p>
    <w:p>
      <w:pPr>
        <w:pStyle w:val="2"/>
        <w:spacing w:before="5"/>
        <w:ind w:left="1380"/>
        <w:rPr>
          <w:color w:val="auto"/>
          <w:highlight w:val="none"/>
        </w:rPr>
      </w:pPr>
      <w:r>
        <w:rPr>
          <w:color w:val="auto"/>
          <w:highlight w:val="none"/>
        </w:rPr>
        <w:t>地址：驿城区骏马路与开源大道交叉口</w:t>
      </w:r>
    </w:p>
    <w:p>
      <w:pPr>
        <w:pStyle w:val="2"/>
        <w:spacing w:before="158" w:line="364" w:lineRule="auto"/>
        <w:ind w:left="1380" w:right="4649"/>
        <w:rPr>
          <w:color w:val="auto"/>
          <w:highlight w:val="none"/>
        </w:rPr>
      </w:pPr>
      <w:r>
        <w:rPr>
          <w:color w:val="auto"/>
          <w:highlight w:val="none"/>
        </w:rPr>
        <w:t>11、中国农业银行股份有限公司驻马店分行联系人：赵晨光 13939637700</w:t>
      </w:r>
    </w:p>
    <w:p>
      <w:pPr>
        <w:pStyle w:val="2"/>
        <w:spacing w:line="306" w:lineRule="exact"/>
        <w:ind w:left="1380"/>
        <w:rPr>
          <w:color w:val="auto"/>
          <w:highlight w:val="none"/>
        </w:rPr>
      </w:pPr>
      <w:r>
        <w:rPr>
          <w:color w:val="auto"/>
          <w:highlight w:val="none"/>
        </w:rPr>
        <w:t>地址：驻马店市解放大道西段 599 号</w:t>
      </w:r>
    </w:p>
    <w:bookmarkEnd w:id="0"/>
    <w:sectPr>
      <w:pgSz w:w="11910" w:h="16840"/>
      <w:pgMar w:top="1400" w:right="420" w:bottom="1160" w:left="900" w:header="0" w:footer="96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3891280</wp:posOffset>
              </wp:positionH>
              <wp:positionV relativeFrom="page">
                <wp:posOffset>10553065</wp:posOffset>
              </wp:positionV>
              <wp:extent cx="82550" cy="1397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82550" cy="139700"/>
                      </a:xfrm>
                      <a:prstGeom prst="rect">
                        <a:avLst/>
                      </a:prstGeom>
                      <a:noFill/>
                      <a:ln>
                        <a:noFill/>
                      </a:ln>
                    </wps:spPr>
                    <wps:txbx>
                      <w:txbxContent>
                        <w:p>
                          <w:pPr>
                            <w:spacing w:before="0" w:line="220" w:lineRule="exact"/>
                            <w:ind w:left="20" w:right="0" w:firstLine="0"/>
                            <w:jc w:val="left"/>
                            <w:rPr>
                              <w:sz w:val="18"/>
                            </w:rPr>
                          </w:pPr>
                          <w:r>
                            <w:rPr>
                              <w:sz w:val="18"/>
                            </w:rPr>
                            <w:t>1</w:t>
                          </w:r>
                        </w:p>
                      </w:txbxContent>
                    </wps:txbx>
                    <wps:bodyPr lIns="0" tIns="0" rIns="0" bIns="0" upright="1"/>
                  </wps:wsp>
                </a:graphicData>
              </a:graphic>
            </wp:anchor>
          </w:drawing>
        </mc:Choice>
        <mc:Fallback>
          <w:pict>
            <v:shape id="文本框 1" o:spid="_x0000_s1026" o:spt="202" type="#_x0000_t202" style="position:absolute;left:0pt;margin-left:306.4pt;margin-top:830.95pt;height:11pt;width:6.5pt;mso-position-horizontal-relative:page;mso-position-vertical-relative:page;z-index:-251656192;mso-width-relative:page;mso-height-relative:page;" filled="f" stroked="f" coordsize="21600,21600" o:gfxdata="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0UQ5TZAAAADQEAAA8AAAAAAAAAAQAgAAAAIgAAAGRycy9kb3ducmV2LnhtbFBLAQIU&#10;ABQAAAAIAIdO4kBtThTvuQEAAHADAAAOAAAAAAAAAAEAIAAAACgBAABkcnMvZTJvRG9jLnhtbFBL&#10;BQYAAAAABgAGAFkBAABTBQAAAAA=&#10;">
              <v:fill on="f" focussize="0,0"/>
              <v:stroke on="f"/>
              <v:imagedata o:title=""/>
              <o:lock v:ext="edit" aspectratio="f"/>
              <v:textbox inset="0mm,0mm,0mm,0mm">
                <w:txbxContent>
                  <w:p>
                    <w:pPr>
                      <w:spacing w:before="0" w:line="220" w:lineRule="exact"/>
                      <w:ind w:left="20" w:right="0" w:firstLine="0"/>
                      <w:jc w:val="left"/>
                      <w:rPr>
                        <w:sz w:val="18"/>
                      </w:rPr>
                    </w:pPr>
                    <w:r>
                      <w:rPr>
                        <w:sz w:val="18"/>
                      </w:rPr>
                      <w:t>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3726180</wp:posOffset>
              </wp:positionH>
              <wp:positionV relativeFrom="page">
                <wp:posOffset>10060305</wp:posOffset>
              </wp:positionV>
              <wp:extent cx="107950" cy="1397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2</w:t>
                          </w:r>
                          <w:r>
                            <w:fldChar w:fldCharType="end"/>
                          </w:r>
                        </w:p>
                      </w:txbxContent>
                    </wps:txbx>
                    <wps:bodyPr lIns="0" tIns="0" rIns="0" bIns="0" upright="1"/>
                  </wps:wsp>
                </a:graphicData>
              </a:graphic>
            </wp:anchor>
          </w:drawing>
        </mc:Choice>
        <mc:Fallback>
          <w:pict>
            <v:shape id="文本框 2" o:spid="_x0000_s1026" o:spt="202" type="#_x0000_t202" style="position:absolute;left:0pt;margin-left:293.4pt;margin-top:792.15pt;height:11pt;width:8.5pt;mso-position-horizontal-relative:page;mso-position-vertical-relative:page;z-index:-251656192;mso-width-relative:page;mso-height-relative:page;" filled="f" stroked="f" coordsize="21600,21600" o:gfxdata="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kWWPM2gAAAA0BAAAPAAAAAAAAAAEAIAAAACIAAABkcnMvZG93bnJldi54bWxQSwEC&#10;FAAUAAAACACHTuJARYWwjbkBAABxAwAADgAAAAAAAAABACAAAAApAQAAZHJzL2Uyb0RvYy54bWxQ&#10;SwUGAAAAAAYABgBZAQAAVAUAAAAA&#10;">
              <v:fill on="f" focussize="0,0"/>
              <v:stroke on="f"/>
              <v:imagedata o:title=""/>
              <o:lock v:ext="edit" aspectratio="f"/>
              <v:textbox inset="0mm,0mm,0mm,0mm">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2"/>
      </w:rPr>
    </w:pPr>
    <w:r>
      <mc:AlternateContent>
        <mc:Choice Requires="wps">
          <w:drawing>
            <wp:anchor distT="0" distB="0" distL="114300" distR="114300" simplePos="0" relativeHeight="251660288" behindDoc="1" locked="0" layoutInCell="1" allowOverlap="1">
              <wp:simplePos x="0" y="0"/>
              <wp:positionH relativeFrom="page">
                <wp:posOffset>3878580</wp:posOffset>
              </wp:positionH>
              <wp:positionV relativeFrom="page">
                <wp:posOffset>10060305</wp:posOffset>
              </wp:positionV>
              <wp:extent cx="107950" cy="1397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7</w:t>
                          </w:r>
                          <w:r>
                            <w:fldChar w:fldCharType="end"/>
                          </w:r>
                        </w:p>
                      </w:txbxContent>
                    </wps:txbx>
                    <wps:bodyPr lIns="0" tIns="0" rIns="0" bIns="0" upright="1"/>
                  </wps:wsp>
                </a:graphicData>
              </a:graphic>
            </wp:anchor>
          </w:drawing>
        </mc:Choice>
        <mc:Fallback>
          <w:pict>
            <v:shape id="文本框 3" o:spid="_x0000_s1026" o:spt="202" type="#_x0000_t202" style="position:absolute;left:0pt;margin-left:305.4pt;margin-top:792.15pt;height:11pt;width:8.5pt;mso-position-horizontal-relative:page;mso-position-vertical-relative:page;z-index:-251656192;mso-width-relative:page;mso-height-relative:page;" filled="f" stroked="f" coordsize="21600,21600" o:gfxdata="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TuwTtoAAAANAQAADwAAAAAAAAABACAAAAAiAAAAZHJzL2Rvd25yZXYueG1sUEsB&#10;AhQAFAAAAAgAh07iQMf87xa6AQAAcQMAAA4AAAAAAAAAAQAgAAAAKQEAAGRycy9lMm9Eb2MueG1s&#10;UEsFBgAAAAAGAAYAWQEAAFUFAAAAAA==&#10;">
              <v:fill on="f" focussize="0,0"/>
              <v:stroke on="f"/>
              <v:imagedata o:title=""/>
              <o:lock v:ext="edit" aspectratio="f"/>
              <v:textbox inset="0mm,0mm,0mm,0mm">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3878580</wp:posOffset>
              </wp:positionH>
              <wp:positionV relativeFrom="page">
                <wp:posOffset>9921875</wp:posOffset>
              </wp:positionV>
              <wp:extent cx="107950" cy="1397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8</w:t>
                          </w:r>
                          <w:r>
                            <w:fldChar w:fldCharType="end"/>
                          </w:r>
                        </w:p>
                      </w:txbxContent>
                    </wps:txbx>
                    <wps:bodyPr lIns="0" tIns="0" rIns="0" bIns="0" upright="1"/>
                  </wps:wsp>
                </a:graphicData>
              </a:graphic>
            </wp:anchor>
          </w:drawing>
        </mc:Choice>
        <mc:Fallback>
          <w:pict>
            <v:shape id="文本框 4" o:spid="_x0000_s1026" o:spt="202" type="#_x0000_t202" style="position:absolute;left:0pt;margin-left:305.4pt;margin-top:781.25pt;height:11pt;width:8.5pt;mso-position-horizontal-relative:page;mso-position-vertical-relative:page;z-index:-251656192;mso-width-relative:page;mso-height-relative:page;" filled="f" stroked="f" coordsize="21600,21600" o:gfxdata="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j21zdoAAAANAQAADwAAAAAAAAABACAAAAAiAAAAZHJzL2Rvd25yZXYueG1sUEsB&#10;AhQAFAAAAAgAh07iQBe9S4G6AQAAcQMAAA4AAAAAAAAAAQAgAAAAKQEAAGRycy9lMm9Eb2MueG1s&#10;UEsFBgAAAAAGAAYAWQEAAFUFAAAAAA==&#10;">
              <v:fill on="f" focussize="0,0"/>
              <v:stroke on="f"/>
              <v:imagedata o:title=""/>
              <o:lock v:ext="edit" aspectratio="f"/>
              <v:textbox inset="0mm,0mm,0mm,0mm">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3851275</wp:posOffset>
              </wp:positionH>
              <wp:positionV relativeFrom="page">
                <wp:posOffset>9921875</wp:posOffset>
              </wp:positionV>
              <wp:extent cx="166370" cy="139700"/>
              <wp:effectExtent l="0" t="0" r="0" b="0"/>
              <wp:wrapNone/>
              <wp:docPr id="8" name="文本框 5"/>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5" o:spid="_x0000_s1026" o:spt="202" type="#_x0000_t202" style="position:absolute;left:0pt;margin-left:303.25pt;margin-top:781.25pt;height:11pt;width:13.1pt;mso-position-horizontal-relative:page;mso-position-vertical-relative:page;z-index:-251656192;mso-width-relative:page;mso-height-relative:page;" filled="f" stroked="f" coordsize="21600,21600" o:gfxdata="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IvoC+2gAAAA0BAAAPAAAAAAAAAAEAIAAAACIAAABkcnMvZG93bnJldi54bWxQSwEC&#10;FAAUAAAACACHTuJAsgfXuLkBAABxAwAADgAAAAAAAAABACAAAAApAQAAZHJzL2Uyb0RvYy54bWxQ&#10;SwUGAAAAAAYABgBZAQAAVAUAAAAA&#10;">
              <v:fill on="f" focussize="0,0"/>
              <v:stroke on="f"/>
              <v:imagedata o:title=""/>
              <o:lock v:ext="edit" aspectratio="f"/>
              <v:textbox inset="0mm,0mm,0mm,0mm">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3851275</wp:posOffset>
              </wp:positionH>
              <wp:positionV relativeFrom="page">
                <wp:posOffset>9921875</wp:posOffset>
              </wp:positionV>
              <wp:extent cx="166370" cy="139700"/>
              <wp:effectExtent l="0" t="0" r="0" b="0"/>
              <wp:wrapNone/>
              <wp:docPr id="9" name="文本框 6"/>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文本框 6" o:spid="_x0000_s1026" o:spt="202" type="#_x0000_t202" style="position:absolute;left:0pt;margin-left:303.25pt;margin-top:781.25pt;height:11pt;width:13.1pt;mso-position-horizontal-relative:page;mso-position-vertical-relative:page;z-index:-251656192;mso-width-relative:page;mso-height-relative:page;" filled="f" stroked="f" coordsize="21600,21600" o:gfxdata="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L6AvtoAAAANAQAADwAAAAAAAAABACAAAAAiAAAAZHJzL2Rvd25yZXYueG1sUEsB&#10;AhQAFAAAAAgAh07iQJubqr66AQAAcQMAAA4AAAAAAAAAAQAgAAAAKQEAAGRycy9lMm9Eb2MueG1s&#10;UEsFBgAAAAAGAAYAWQEAAFUFAAAAAA==&#10;">
              <v:fill on="f" focussize="0,0"/>
              <v:stroke on="f"/>
              <v:imagedata o:title=""/>
              <o:lock v:ext="edit" aspectratio="f"/>
              <v:textbox inset="0mm,0mm,0mm,0mm">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3697605</wp:posOffset>
              </wp:positionH>
              <wp:positionV relativeFrom="page">
                <wp:posOffset>9831705</wp:posOffset>
              </wp:positionV>
              <wp:extent cx="166370" cy="139700"/>
              <wp:effectExtent l="0" t="0" r="0" b="0"/>
              <wp:wrapNone/>
              <wp:docPr id="10" name="文本框 7"/>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21</w:t>
                          </w:r>
                          <w:r>
                            <w:fldChar w:fldCharType="end"/>
                          </w:r>
                        </w:p>
                      </w:txbxContent>
                    </wps:txbx>
                    <wps:bodyPr lIns="0" tIns="0" rIns="0" bIns="0" upright="1"/>
                  </wps:wsp>
                </a:graphicData>
              </a:graphic>
            </wp:anchor>
          </w:drawing>
        </mc:Choice>
        <mc:Fallback>
          <w:pict>
            <v:shape id="文本框 7" o:spid="_x0000_s1026" o:spt="202" type="#_x0000_t202" style="position:absolute;left:0pt;margin-left:291.15pt;margin-top:774.15pt;height:11pt;width:13.1pt;mso-position-horizontal-relative:page;mso-position-vertical-relative:page;z-index:-251656192;mso-width-relative:page;mso-height-relative:page;" filled="f" stroked="f" coordsize="21600,21600" o:gfxdata="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QejNsAAAANAQAADwAAAAAAAAABACAAAAAiAAAAZHJzL2Rvd25yZXYueG1sUEsB&#10;AhQAFAAAAAgAh07iQMOoX/K5AQAAcgMAAA4AAAAAAAAAAQAgAAAAKgEAAGRycy9lMm9Eb2MueG1s&#10;UEsFBgAAAAAGAAYAWQEAAFUFAAAAAA==&#10;">
              <v:fill on="f" focussize="0,0"/>
              <v:stroke on="f"/>
              <v:imagedata o:title=""/>
              <o:lock v:ext="edit" aspectratio="f"/>
              <v:textbox inset="0mm,0mm,0mm,0mm">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21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3851275</wp:posOffset>
              </wp:positionH>
              <wp:positionV relativeFrom="page">
                <wp:posOffset>9940290</wp:posOffset>
              </wp:positionV>
              <wp:extent cx="166370" cy="139700"/>
              <wp:effectExtent l="0" t="0" r="0" b="0"/>
              <wp:wrapNone/>
              <wp:docPr id="11" name="文本框 8"/>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26</w:t>
                          </w:r>
                          <w:r>
                            <w:fldChar w:fldCharType="end"/>
                          </w:r>
                        </w:p>
                      </w:txbxContent>
                    </wps:txbx>
                    <wps:bodyPr lIns="0" tIns="0" rIns="0" bIns="0" upright="1"/>
                  </wps:wsp>
                </a:graphicData>
              </a:graphic>
            </wp:anchor>
          </w:drawing>
        </mc:Choice>
        <mc:Fallback>
          <w:pict>
            <v:shape id="文本框 8" o:spid="_x0000_s1026" o:spt="202" type="#_x0000_t202" style="position:absolute;left:0pt;margin-left:303.25pt;margin-top:782.7pt;height:11pt;width:13.1pt;mso-position-horizontal-relative:page;mso-position-vertical-relative:page;z-index:-251656192;mso-width-relative:page;mso-height-relative:page;" filled="f" stroked="f" coordsize="21600,21600" o:gfxdata="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a6jXnbAAAADQEAAA8AAAAAAAAAAQAgAAAAIgAAAGRycy9kb3ducmV2LnhtbFBL&#10;AQIUABQAAAAIAIdO4kCgVDmdugEAAHIDAAAOAAAAAAAAAAEAIAAAACoBAABkcnMvZTJvRG9jLnht&#10;bFBLBQYAAAAABgAGAFkBAABWBQAAAAA=&#10;">
              <v:fill on="f" focussize="0,0"/>
              <v:stroke on="f"/>
              <v:imagedata o:title=""/>
              <o:lock v:ext="edit" aspectratio="f"/>
              <v:textbox inset="0mm,0mm,0mm,0mm">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26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3698875</wp:posOffset>
              </wp:positionH>
              <wp:positionV relativeFrom="page">
                <wp:posOffset>9940290</wp:posOffset>
              </wp:positionV>
              <wp:extent cx="166370" cy="139700"/>
              <wp:effectExtent l="0" t="0" r="0" b="0"/>
              <wp:wrapNone/>
              <wp:docPr id="12" name="文本框 9"/>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文本框 9" o:spid="_x0000_s1026" o:spt="202" type="#_x0000_t202" style="position:absolute;left:0pt;margin-left:291.25pt;margin-top:782.7pt;height:11pt;width:13.1pt;mso-position-horizontal-relative:page;mso-position-vertical-relative:page;z-index:-251656192;mso-width-relative:page;mso-height-relative:page;" filled="f" stroked="f" coordsize="21600,21600" o:gfxdata="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ElfQXbAAAADQEAAA8AAAAAAAAAAQAgAAAAIgAAAGRycy9kb3ducmV2LnhtbFBL&#10;AQIUABQAAAAIAIdO4kAiLWYGugEAAHIDAAAOAAAAAAAAAAEAIAAAACoBAABkcnMvZTJvRG9jLnht&#10;bFBLBQYAAAAABgAGAFkBAABWBQAAAAA=&#10;">
              <v:fill on="f" focussize="0,0"/>
              <v:stroke on="f"/>
              <v:imagedata o:title=""/>
              <o:lock v:ext="edit" aspectratio="f"/>
              <v:textbox inset="0mm,0mm,0mm,0mm">
                <w:txbxContent>
                  <w:p>
                    <w:pPr>
                      <w:spacing w:before="0" w:line="220" w:lineRule="exact"/>
                      <w:ind w:left="40" w:right="0" w:firstLine="0"/>
                      <w:jc w:val="left"/>
                      <w:rPr>
                        <w:sz w:val="18"/>
                      </w:rPr>
                    </w:pPr>
                    <w:r>
                      <w:fldChar w:fldCharType="begin"/>
                    </w:r>
                    <w:r>
                      <w:rPr>
                        <w:sz w:val="18"/>
                      </w:rPr>
                      <w:instrText xml:space="preserve"> PAGE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20" w:hanging="481"/>
        <w:jc w:val="left"/>
      </w:pPr>
      <w:rPr>
        <w:rFonts w:hint="default"/>
      </w:rPr>
    </w:lvl>
    <w:lvl w:ilvl="1" w:tentative="0">
      <w:start w:val="1"/>
      <w:numFmt w:val="decimal"/>
      <w:lvlText w:val="%1.%2"/>
      <w:lvlJc w:val="left"/>
      <w:pPr>
        <w:ind w:left="220" w:hanging="481"/>
        <w:jc w:val="left"/>
      </w:pPr>
      <w:rPr>
        <w:rFonts w:hint="default" w:ascii="宋体" w:hAnsi="宋体" w:eastAsia="宋体" w:cs="宋体"/>
        <w:w w:val="100"/>
        <w:sz w:val="22"/>
        <w:szCs w:val="22"/>
      </w:rPr>
    </w:lvl>
    <w:lvl w:ilvl="2" w:tentative="0">
      <w:start w:val="0"/>
      <w:numFmt w:val="bullet"/>
      <w:lvlText w:val="•"/>
      <w:lvlJc w:val="left"/>
      <w:pPr>
        <w:ind w:left="2258" w:hanging="481"/>
      </w:pPr>
      <w:rPr>
        <w:rFonts w:hint="default"/>
      </w:rPr>
    </w:lvl>
    <w:lvl w:ilvl="3" w:tentative="0">
      <w:start w:val="0"/>
      <w:numFmt w:val="bullet"/>
      <w:lvlText w:val="•"/>
      <w:lvlJc w:val="left"/>
      <w:pPr>
        <w:ind w:left="3277" w:hanging="481"/>
      </w:pPr>
      <w:rPr>
        <w:rFonts w:hint="default"/>
      </w:rPr>
    </w:lvl>
    <w:lvl w:ilvl="4" w:tentative="0">
      <w:start w:val="0"/>
      <w:numFmt w:val="bullet"/>
      <w:lvlText w:val="•"/>
      <w:lvlJc w:val="left"/>
      <w:pPr>
        <w:ind w:left="4296" w:hanging="481"/>
      </w:pPr>
      <w:rPr>
        <w:rFonts w:hint="default"/>
      </w:rPr>
    </w:lvl>
    <w:lvl w:ilvl="5" w:tentative="0">
      <w:start w:val="0"/>
      <w:numFmt w:val="bullet"/>
      <w:lvlText w:val="•"/>
      <w:lvlJc w:val="left"/>
      <w:pPr>
        <w:ind w:left="5315" w:hanging="481"/>
      </w:pPr>
      <w:rPr>
        <w:rFonts w:hint="default"/>
      </w:rPr>
    </w:lvl>
    <w:lvl w:ilvl="6" w:tentative="0">
      <w:start w:val="0"/>
      <w:numFmt w:val="bullet"/>
      <w:lvlText w:val="•"/>
      <w:lvlJc w:val="left"/>
      <w:pPr>
        <w:ind w:left="6334" w:hanging="481"/>
      </w:pPr>
      <w:rPr>
        <w:rFonts w:hint="default"/>
      </w:rPr>
    </w:lvl>
    <w:lvl w:ilvl="7" w:tentative="0">
      <w:start w:val="0"/>
      <w:numFmt w:val="bullet"/>
      <w:lvlText w:val="•"/>
      <w:lvlJc w:val="left"/>
      <w:pPr>
        <w:ind w:left="7353" w:hanging="481"/>
      </w:pPr>
      <w:rPr>
        <w:rFonts w:hint="default"/>
      </w:rPr>
    </w:lvl>
    <w:lvl w:ilvl="8" w:tentative="0">
      <w:start w:val="0"/>
      <w:numFmt w:val="bullet"/>
      <w:lvlText w:val="•"/>
      <w:lvlJc w:val="left"/>
      <w:pPr>
        <w:ind w:left="8372" w:hanging="481"/>
      </w:pPr>
      <w:rPr>
        <w:rFonts w:hint="default"/>
      </w:rPr>
    </w:lvl>
  </w:abstractNum>
  <w:abstractNum w:abstractNumId="1">
    <w:nsid w:val="B5E306ED"/>
    <w:multiLevelType w:val="multilevel"/>
    <w:tmpl w:val="B5E306ED"/>
    <w:lvl w:ilvl="0" w:tentative="0">
      <w:start w:val="4"/>
      <w:numFmt w:val="decimal"/>
      <w:lvlText w:val="%1"/>
      <w:lvlJc w:val="left"/>
      <w:pPr>
        <w:ind w:left="1320" w:hanging="540"/>
        <w:jc w:val="left"/>
      </w:pPr>
      <w:rPr>
        <w:rFonts w:hint="default"/>
      </w:rPr>
    </w:lvl>
    <w:lvl w:ilvl="1" w:tentative="0">
      <w:start w:val="1"/>
      <w:numFmt w:val="decimal"/>
      <w:lvlText w:val="%1.%2"/>
      <w:lvlJc w:val="left"/>
      <w:pPr>
        <w:ind w:left="1380" w:hanging="540"/>
        <w:jc w:val="left"/>
      </w:pPr>
      <w:rPr>
        <w:rFonts w:hint="default" w:ascii="宋体" w:hAnsi="宋体" w:eastAsia="宋体" w:cs="宋体"/>
        <w:b/>
        <w:bCs/>
        <w:spacing w:val="0"/>
        <w:w w:val="97"/>
        <w:sz w:val="24"/>
        <w:szCs w:val="24"/>
      </w:rPr>
    </w:lvl>
    <w:lvl w:ilvl="2" w:tentative="0">
      <w:start w:val="1"/>
      <w:numFmt w:val="decimal"/>
      <w:lvlText w:val="%1.%2.%3"/>
      <w:lvlJc w:val="left"/>
      <w:pPr>
        <w:ind w:left="840" w:hanging="840"/>
        <w:jc w:val="left"/>
      </w:pPr>
      <w:rPr>
        <w:rFonts w:hint="default"/>
        <w:spacing w:val="-2"/>
        <w:w w:val="97"/>
      </w:rPr>
    </w:lvl>
    <w:lvl w:ilvl="3" w:tentative="0">
      <w:start w:val="0"/>
      <w:numFmt w:val="bullet"/>
      <w:lvlText w:val="•"/>
      <w:lvlJc w:val="left"/>
      <w:pPr>
        <w:ind w:left="1380" w:hanging="840"/>
      </w:pPr>
      <w:rPr>
        <w:rFonts w:hint="default"/>
      </w:rPr>
    </w:lvl>
    <w:lvl w:ilvl="4" w:tentative="0">
      <w:start w:val="0"/>
      <w:numFmt w:val="bullet"/>
      <w:lvlText w:val="•"/>
      <w:lvlJc w:val="left"/>
      <w:pPr>
        <w:ind w:left="2100" w:hanging="840"/>
      </w:pPr>
      <w:rPr>
        <w:rFonts w:hint="default"/>
      </w:rPr>
    </w:lvl>
    <w:lvl w:ilvl="5" w:tentative="0">
      <w:start w:val="0"/>
      <w:numFmt w:val="bullet"/>
      <w:lvlText w:val="•"/>
      <w:lvlJc w:val="left"/>
      <w:pPr>
        <w:ind w:left="3485" w:hanging="840"/>
      </w:pPr>
      <w:rPr>
        <w:rFonts w:hint="default"/>
      </w:rPr>
    </w:lvl>
    <w:lvl w:ilvl="6" w:tentative="0">
      <w:start w:val="0"/>
      <w:numFmt w:val="bullet"/>
      <w:lvlText w:val="•"/>
      <w:lvlJc w:val="left"/>
      <w:pPr>
        <w:ind w:left="4870" w:hanging="840"/>
      </w:pPr>
      <w:rPr>
        <w:rFonts w:hint="default"/>
      </w:rPr>
    </w:lvl>
    <w:lvl w:ilvl="7" w:tentative="0">
      <w:start w:val="0"/>
      <w:numFmt w:val="bullet"/>
      <w:lvlText w:val="•"/>
      <w:lvlJc w:val="left"/>
      <w:pPr>
        <w:ind w:left="6255" w:hanging="840"/>
      </w:pPr>
      <w:rPr>
        <w:rFonts w:hint="default"/>
      </w:rPr>
    </w:lvl>
    <w:lvl w:ilvl="8" w:tentative="0">
      <w:start w:val="0"/>
      <w:numFmt w:val="bullet"/>
      <w:lvlText w:val="•"/>
      <w:lvlJc w:val="left"/>
      <w:pPr>
        <w:ind w:left="7640" w:hanging="840"/>
      </w:pPr>
      <w:rPr>
        <w:rFonts w:hint="default"/>
      </w:rPr>
    </w:lvl>
  </w:abstractNum>
  <w:abstractNum w:abstractNumId="2">
    <w:nsid w:val="BF205925"/>
    <w:multiLevelType w:val="multilevel"/>
    <w:tmpl w:val="BF205925"/>
    <w:lvl w:ilvl="0" w:tentative="0">
      <w:start w:val="3"/>
      <w:numFmt w:val="decimal"/>
      <w:lvlText w:val="%1"/>
      <w:lvlJc w:val="left"/>
      <w:pPr>
        <w:ind w:left="1380" w:hanging="540"/>
        <w:jc w:val="left"/>
      </w:pPr>
      <w:rPr>
        <w:rFonts w:hint="default"/>
      </w:rPr>
    </w:lvl>
    <w:lvl w:ilvl="1" w:tentative="0">
      <w:start w:val="2"/>
      <w:numFmt w:val="decimal"/>
      <w:lvlText w:val="%1.%2"/>
      <w:lvlJc w:val="left"/>
      <w:pPr>
        <w:ind w:left="1380" w:hanging="540"/>
        <w:jc w:val="left"/>
      </w:pPr>
      <w:rPr>
        <w:rFonts w:hint="default" w:ascii="宋体" w:hAnsi="宋体" w:eastAsia="宋体" w:cs="宋体"/>
        <w:b/>
        <w:bCs/>
        <w:spacing w:val="0"/>
        <w:w w:val="97"/>
        <w:sz w:val="24"/>
        <w:szCs w:val="24"/>
      </w:rPr>
    </w:lvl>
    <w:lvl w:ilvl="2" w:tentative="0">
      <w:start w:val="1"/>
      <w:numFmt w:val="decimal"/>
      <w:lvlText w:val="%1.%2.%3"/>
      <w:lvlJc w:val="left"/>
      <w:pPr>
        <w:ind w:left="840" w:hanging="668"/>
        <w:jc w:val="left"/>
      </w:pPr>
      <w:rPr>
        <w:rFonts w:hint="default" w:ascii="宋体" w:hAnsi="宋体" w:eastAsia="宋体" w:cs="宋体"/>
        <w:spacing w:val="-3"/>
        <w:w w:val="98"/>
        <w:sz w:val="24"/>
        <w:szCs w:val="24"/>
      </w:rPr>
    </w:lvl>
    <w:lvl w:ilvl="3" w:tentative="0">
      <w:start w:val="0"/>
      <w:numFmt w:val="bullet"/>
      <w:lvlText w:val="•"/>
      <w:lvlJc w:val="left"/>
      <w:pPr>
        <w:ind w:left="3386" w:hanging="668"/>
      </w:pPr>
      <w:rPr>
        <w:rFonts w:hint="default"/>
      </w:rPr>
    </w:lvl>
    <w:lvl w:ilvl="4" w:tentative="0">
      <w:start w:val="0"/>
      <w:numFmt w:val="bullet"/>
      <w:lvlText w:val="•"/>
      <w:lvlJc w:val="left"/>
      <w:pPr>
        <w:ind w:left="4390" w:hanging="668"/>
      </w:pPr>
      <w:rPr>
        <w:rFonts w:hint="default"/>
      </w:rPr>
    </w:lvl>
    <w:lvl w:ilvl="5" w:tentative="0">
      <w:start w:val="0"/>
      <w:numFmt w:val="bullet"/>
      <w:lvlText w:val="•"/>
      <w:lvlJc w:val="left"/>
      <w:pPr>
        <w:ind w:left="5393" w:hanging="668"/>
      </w:pPr>
      <w:rPr>
        <w:rFonts w:hint="default"/>
      </w:rPr>
    </w:lvl>
    <w:lvl w:ilvl="6" w:tentative="0">
      <w:start w:val="0"/>
      <w:numFmt w:val="bullet"/>
      <w:lvlText w:val="•"/>
      <w:lvlJc w:val="left"/>
      <w:pPr>
        <w:ind w:left="6396" w:hanging="668"/>
      </w:pPr>
      <w:rPr>
        <w:rFonts w:hint="default"/>
      </w:rPr>
    </w:lvl>
    <w:lvl w:ilvl="7" w:tentative="0">
      <w:start w:val="0"/>
      <w:numFmt w:val="bullet"/>
      <w:lvlText w:val="•"/>
      <w:lvlJc w:val="left"/>
      <w:pPr>
        <w:ind w:left="7400" w:hanging="668"/>
      </w:pPr>
      <w:rPr>
        <w:rFonts w:hint="default"/>
      </w:rPr>
    </w:lvl>
    <w:lvl w:ilvl="8" w:tentative="0">
      <w:start w:val="0"/>
      <w:numFmt w:val="bullet"/>
      <w:lvlText w:val="•"/>
      <w:lvlJc w:val="left"/>
      <w:pPr>
        <w:ind w:left="8403" w:hanging="668"/>
      </w:pPr>
      <w:rPr>
        <w:rFonts w:hint="default"/>
      </w:rPr>
    </w:lvl>
  </w:abstractNum>
  <w:abstractNum w:abstractNumId="3">
    <w:nsid w:val="C8879AEF"/>
    <w:multiLevelType w:val="multilevel"/>
    <w:tmpl w:val="C8879AEF"/>
    <w:lvl w:ilvl="0" w:tentative="0">
      <w:start w:val="15"/>
      <w:numFmt w:val="decimal"/>
      <w:lvlText w:val="%1"/>
      <w:lvlJc w:val="left"/>
      <w:pPr>
        <w:ind w:left="220" w:hanging="481"/>
        <w:jc w:val="left"/>
      </w:pPr>
      <w:rPr>
        <w:rFonts w:hint="default"/>
      </w:rPr>
    </w:lvl>
    <w:lvl w:ilvl="1" w:tentative="0">
      <w:start w:val="1"/>
      <w:numFmt w:val="decimal"/>
      <w:lvlText w:val="%1.%2"/>
      <w:lvlJc w:val="left"/>
      <w:pPr>
        <w:ind w:left="220" w:hanging="481"/>
        <w:jc w:val="left"/>
      </w:pPr>
      <w:rPr>
        <w:rFonts w:hint="default" w:ascii="宋体" w:hAnsi="宋体" w:eastAsia="宋体" w:cs="宋体"/>
        <w:w w:val="100"/>
        <w:sz w:val="22"/>
        <w:szCs w:val="22"/>
      </w:rPr>
    </w:lvl>
    <w:lvl w:ilvl="2" w:tentative="0">
      <w:start w:val="0"/>
      <w:numFmt w:val="bullet"/>
      <w:lvlText w:val="•"/>
      <w:lvlJc w:val="left"/>
      <w:pPr>
        <w:ind w:left="2258" w:hanging="481"/>
      </w:pPr>
      <w:rPr>
        <w:rFonts w:hint="default"/>
      </w:rPr>
    </w:lvl>
    <w:lvl w:ilvl="3" w:tentative="0">
      <w:start w:val="0"/>
      <w:numFmt w:val="bullet"/>
      <w:lvlText w:val="•"/>
      <w:lvlJc w:val="left"/>
      <w:pPr>
        <w:ind w:left="3277" w:hanging="481"/>
      </w:pPr>
      <w:rPr>
        <w:rFonts w:hint="default"/>
      </w:rPr>
    </w:lvl>
    <w:lvl w:ilvl="4" w:tentative="0">
      <w:start w:val="0"/>
      <w:numFmt w:val="bullet"/>
      <w:lvlText w:val="•"/>
      <w:lvlJc w:val="left"/>
      <w:pPr>
        <w:ind w:left="4296" w:hanging="481"/>
      </w:pPr>
      <w:rPr>
        <w:rFonts w:hint="default"/>
      </w:rPr>
    </w:lvl>
    <w:lvl w:ilvl="5" w:tentative="0">
      <w:start w:val="0"/>
      <w:numFmt w:val="bullet"/>
      <w:lvlText w:val="•"/>
      <w:lvlJc w:val="left"/>
      <w:pPr>
        <w:ind w:left="5315" w:hanging="481"/>
      </w:pPr>
      <w:rPr>
        <w:rFonts w:hint="default"/>
      </w:rPr>
    </w:lvl>
    <w:lvl w:ilvl="6" w:tentative="0">
      <w:start w:val="0"/>
      <w:numFmt w:val="bullet"/>
      <w:lvlText w:val="•"/>
      <w:lvlJc w:val="left"/>
      <w:pPr>
        <w:ind w:left="6334" w:hanging="481"/>
      </w:pPr>
      <w:rPr>
        <w:rFonts w:hint="default"/>
      </w:rPr>
    </w:lvl>
    <w:lvl w:ilvl="7" w:tentative="0">
      <w:start w:val="0"/>
      <w:numFmt w:val="bullet"/>
      <w:lvlText w:val="•"/>
      <w:lvlJc w:val="left"/>
      <w:pPr>
        <w:ind w:left="7353" w:hanging="481"/>
      </w:pPr>
      <w:rPr>
        <w:rFonts w:hint="default"/>
      </w:rPr>
    </w:lvl>
    <w:lvl w:ilvl="8" w:tentative="0">
      <w:start w:val="0"/>
      <w:numFmt w:val="bullet"/>
      <w:lvlText w:val="•"/>
      <w:lvlJc w:val="left"/>
      <w:pPr>
        <w:ind w:left="8372" w:hanging="481"/>
      </w:pPr>
      <w:rPr>
        <w:rFonts w:hint="default"/>
      </w:rPr>
    </w:lvl>
  </w:abstractNum>
  <w:abstractNum w:abstractNumId="4">
    <w:nsid w:val="CF092B84"/>
    <w:multiLevelType w:val="multilevel"/>
    <w:tmpl w:val="CF092B84"/>
    <w:lvl w:ilvl="0" w:tentative="0">
      <w:start w:val="1"/>
      <w:numFmt w:val="decimal"/>
      <w:lvlText w:val="（%1）"/>
      <w:lvlJc w:val="left"/>
      <w:pPr>
        <w:ind w:left="1980" w:hanging="600"/>
        <w:jc w:val="left"/>
      </w:pPr>
      <w:rPr>
        <w:rFonts w:hint="default" w:ascii="宋体" w:hAnsi="宋体" w:eastAsia="宋体" w:cs="宋体"/>
        <w:spacing w:val="-3"/>
        <w:w w:val="100"/>
        <w:sz w:val="22"/>
        <w:szCs w:val="22"/>
      </w:rPr>
    </w:lvl>
    <w:lvl w:ilvl="1" w:tentative="0">
      <w:start w:val="0"/>
      <w:numFmt w:val="bullet"/>
      <w:lvlText w:val="•"/>
      <w:lvlJc w:val="left"/>
      <w:pPr>
        <w:ind w:left="2823" w:hanging="600"/>
      </w:pPr>
      <w:rPr>
        <w:rFonts w:hint="default"/>
      </w:rPr>
    </w:lvl>
    <w:lvl w:ilvl="2" w:tentative="0">
      <w:start w:val="0"/>
      <w:numFmt w:val="bullet"/>
      <w:lvlText w:val="•"/>
      <w:lvlJc w:val="left"/>
      <w:pPr>
        <w:ind w:left="3666" w:hanging="600"/>
      </w:pPr>
      <w:rPr>
        <w:rFonts w:hint="default"/>
      </w:rPr>
    </w:lvl>
    <w:lvl w:ilvl="3" w:tentative="0">
      <w:start w:val="0"/>
      <w:numFmt w:val="bullet"/>
      <w:lvlText w:val="•"/>
      <w:lvlJc w:val="left"/>
      <w:pPr>
        <w:ind w:left="4509" w:hanging="600"/>
      </w:pPr>
      <w:rPr>
        <w:rFonts w:hint="default"/>
      </w:rPr>
    </w:lvl>
    <w:lvl w:ilvl="4" w:tentative="0">
      <w:start w:val="0"/>
      <w:numFmt w:val="bullet"/>
      <w:lvlText w:val="•"/>
      <w:lvlJc w:val="left"/>
      <w:pPr>
        <w:ind w:left="5352" w:hanging="600"/>
      </w:pPr>
      <w:rPr>
        <w:rFonts w:hint="default"/>
      </w:rPr>
    </w:lvl>
    <w:lvl w:ilvl="5" w:tentative="0">
      <w:start w:val="0"/>
      <w:numFmt w:val="bullet"/>
      <w:lvlText w:val="•"/>
      <w:lvlJc w:val="left"/>
      <w:pPr>
        <w:ind w:left="6195" w:hanging="600"/>
      </w:pPr>
      <w:rPr>
        <w:rFonts w:hint="default"/>
      </w:rPr>
    </w:lvl>
    <w:lvl w:ilvl="6" w:tentative="0">
      <w:start w:val="0"/>
      <w:numFmt w:val="bullet"/>
      <w:lvlText w:val="•"/>
      <w:lvlJc w:val="left"/>
      <w:pPr>
        <w:ind w:left="7038" w:hanging="600"/>
      </w:pPr>
      <w:rPr>
        <w:rFonts w:hint="default"/>
      </w:rPr>
    </w:lvl>
    <w:lvl w:ilvl="7" w:tentative="0">
      <w:start w:val="0"/>
      <w:numFmt w:val="bullet"/>
      <w:lvlText w:val="•"/>
      <w:lvlJc w:val="left"/>
      <w:pPr>
        <w:ind w:left="7881" w:hanging="600"/>
      </w:pPr>
      <w:rPr>
        <w:rFonts w:hint="default"/>
      </w:rPr>
    </w:lvl>
    <w:lvl w:ilvl="8" w:tentative="0">
      <w:start w:val="0"/>
      <w:numFmt w:val="bullet"/>
      <w:lvlText w:val="•"/>
      <w:lvlJc w:val="left"/>
      <w:pPr>
        <w:ind w:left="8724" w:hanging="600"/>
      </w:pPr>
      <w:rPr>
        <w:rFonts w:hint="default"/>
      </w:rPr>
    </w:lvl>
  </w:abstractNum>
  <w:abstractNum w:abstractNumId="5">
    <w:nsid w:val="DCBA6B53"/>
    <w:multiLevelType w:val="multilevel"/>
    <w:tmpl w:val="DCBA6B53"/>
    <w:lvl w:ilvl="0" w:tentative="0">
      <w:start w:val="8"/>
      <w:numFmt w:val="decimal"/>
      <w:lvlText w:val="%1"/>
      <w:lvlJc w:val="left"/>
      <w:pPr>
        <w:ind w:left="900" w:hanging="364"/>
        <w:jc w:val="left"/>
      </w:pPr>
      <w:rPr>
        <w:rFonts w:hint="default"/>
      </w:rPr>
    </w:lvl>
    <w:lvl w:ilvl="1" w:tentative="0">
      <w:start w:val="1"/>
      <w:numFmt w:val="decimal"/>
      <w:lvlText w:val="%1.%2"/>
      <w:lvlJc w:val="left"/>
      <w:pPr>
        <w:ind w:left="900" w:hanging="364"/>
        <w:jc w:val="right"/>
      </w:pPr>
      <w:rPr>
        <w:rFonts w:hint="default"/>
        <w:b/>
        <w:bCs/>
        <w:spacing w:val="0"/>
        <w:w w:val="99"/>
      </w:rPr>
    </w:lvl>
    <w:lvl w:ilvl="2" w:tentative="0">
      <w:start w:val="0"/>
      <w:numFmt w:val="bullet"/>
      <w:lvlText w:val="•"/>
      <w:lvlJc w:val="left"/>
      <w:pPr>
        <w:ind w:left="2838" w:hanging="364"/>
      </w:pPr>
      <w:rPr>
        <w:rFonts w:hint="default"/>
      </w:rPr>
    </w:lvl>
    <w:lvl w:ilvl="3" w:tentative="0">
      <w:start w:val="0"/>
      <w:numFmt w:val="bullet"/>
      <w:lvlText w:val="•"/>
      <w:lvlJc w:val="left"/>
      <w:pPr>
        <w:ind w:left="3807" w:hanging="364"/>
      </w:pPr>
      <w:rPr>
        <w:rFonts w:hint="default"/>
      </w:rPr>
    </w:lvl>
    <w:lvl w:ilvl="4" w:tentative="0">
      <w:start w:val="0"/>
      <w:numFmt w:val="bullet"/>
      <w:lvlText w:val="•"/>
      <w:lvlJc w:val="left"/>
      <w:pPr>
        <w:ind w:left="4776" w:hanging="364"/>
      </w:pPr>
      <w:rPr>
        <w:rFonts w:hint="default"/>
      </w:rPr>
    </w:lvl>
    <w:lvl w:ilvl="5" w:tentative="0">
      <w:start w:val="0"/>
      <w:numFmt w:val="bullet"/>
      <w:lvlText w:val="•"/>
      <w:lvlJc w:val="left"/>
      <w:pPr>
        <w:ind w:left="5745" w:hanging="364"/>
      </w:pPr>
      <w:rPr>
        <w:rFonts w:hint="default"/>
      </w:rPr>
    </w:lvl>
    <w:lvl w:ilvl="6" w:tentative="0">
      <w:start w:val="0"/>
      <w:numFmt w:val="bullet"/>
      <w:lvlText w:val="•"/>
      <w:lvlJc w:val="left"/>
      <w:pPr>
        <w:ind w:left="6714" w:hanging="364"/>
      </w:pPr>
      <w:rPr>
        <w:rFonts w:hint="default"/>
      </w:rPr>
    </w:lvl>
    <w:lvl w:ilvl="7" w:tentative="0">
      <w:start w:val="0"/>
      <w:numFmt w:val="bullet"/>
      <w:lvlText w:val="•"/>
      <w:lvlJc w:val="left"/>
      <w:pPr>
        <w:ind w:left="7683" w:hanging="364"/>
      </w:pPr>
      <w:rPr>
        <w:rFonts w:hint="default"/>
      </w:rPr>
    </w:lvl>
    <w:lvl w:ilvl="8" w:tentative="0">
      <w:start w:val="0"/>
      <w:numFmt w:val="bullet"/>
      <w:lvlText w:val="•"/>
      <w:lvlJc w:val="left"/>
      <w:pPr>
        <w:ind w:left="8652" w:hanging="364"/>
      </w:pPr>
      <w:rPr>
        <w:rFonts w:hint="default"/>
      </w:rPr>
    </w:lvl>
  </w:abstractNum>
  <w:abstractNum w:abstractNumId="6">
    <w:nsid w:val="F4B5D9F5"/>
    <w:multiLevelType w:val="multilevel"/>
    <w:tmpl w:val="F4B5D9F5"/>
    <w:lvl w:ilvl="0" w:tentative="0">
      <w:start w:val="17"/>
      <w:numFmt w:val="decimal"/>
      <w:lvlText w:val="%1"/>
      <w:lvlJc w:val="left"/>
      <w:pPr>
        <w:ind w:left="1181" w:hanging="481"/>
        <w:jc w:val="left"/>
      </w:pPr>
      <w:rPr>
        <w:rFonts w:hint="default"/>
      </w:rPr>
    </w:lvl>
    <w:lvl w:ilvl="1" w:tentative="0">
      <w:start w:val="1"/>
      <w:numFmt w:val="decimal"/>
      <w:lvlText w:val="%1.%2"/>
      <w:lvlJc w:val="left"/>
      <w:pPr>
        <w:ind w:left="1181" w:hanging="481"/>
        <w:jc w:val="left"/>
      </w:pPr>
      <w:rPr>
        <w:rFonts w:hint="default" w:ascii="宋体" w:hAnsi="宋体" w:eastAsia="宋体" w:cs="宋体"/>
        <w:w w:val="100"/>
        <w:sz w:val="22"/>
        <w:szCs w:val="22"/>
      </w:rPr>
    </w:lvl>
    <w:lvl w:ilvl="2" w:tentative="0">
      <w:start w:val="0"/>
      <w:numFmt w:val="bullet"/>
      <w:lvlText w:val="•"/>
      <w:lvlJc w:val="left"/>
      <w:pPr>
        <w:ind w:left="3026" w:hanging="481"/>
      </w:pPr>
      <w:rPr>
        <w:rFonts w:hint="default"/>
      </w:rPr>
    </w:lvl>
    <w:lvl w:ilvl="3" w:tentative="0">
      <w:start w:val="0"/>
      <w:numFmt w:val="bullet"/>
      <w:lvlText w:val="•"/>
      <w:lvlJc w:val="left"/>
      <w:pPr>
        <w:ind w:left="3949" w:hanging="481"/>
      </w:pPr>
      <w:rPr>
        <w:rFonts w:hint="default"/>
      </w:rPr>
    </w:lvl>
    <w:lvl w:ilvl="4" w:tentative="0">
      <w:start w:val="0"/>
      <w:numFmt w:val="bullet"/>
      <w:lvlText w:val="•"/>
      <w:lvlJc w:val="left"/>
      <w:pPr>
        <w:ind w:left="4872" w:hanging="481"/>
      </w:pPr>
      <w:rPr>
        <w:rFonts w:hint="default"/>
      </w:rPr>
    </w:lvl>
    <w:lvl w:ilvl="5" w:tentative="0">
      <w:start w:val="0"/>
      <w:numFmt w:val="bullet"/>
      <w:lvlText w:val="•"/>
      <w:lvlJc w:val="left"/>
      <w:pPr>
        <w:ind w:left="5795" w:hanging="481"/>
      </w:pPr>
      <w:rPr>
        <w:rFonts w:hint="default"/>
      </w:rPr>
    </w:lvl>
    <w:lvl w:ilvl="6" w:tentative="0">
      <w:start w:val="0"/>
      <w:numFmt w:val="bullet"/>
      <w:lvlText w:val="•"/>
      <w:lvlJc w:val="left"/>
      <w:pPr>
        <w:ind w:left="6718" w:hanging="481"/>
      </w:pPr>
      <w:rPr>
        <w:rFonts w:hint="default"/>
      </w:rPr>
    </w:lvl>
    <w:lvl w:ilvl="7" w:tentative="0">
      <w:start w:val="0"/>
      <w:numFmt w:val="bullet"/>
      <w:lvlText w:val="•"/>
      <w:lvlJc w:val="left"/>
      <w:pPr>
        <w:ind w:left="7641" w:hanging="481"/>
      </w:pPr>
      <w:rPr>
        <w:rFonts w:hint="default"/>
      </w:rPr>
    </w:lvl>
    <w:lvl w:ilvl="8" w:tentative="0">
      <w:start w:val="0"/>
      <w:numFmt w:val="bullet"/>
      <w:lvlText w:val="•"/>
      <w:lvlJc w:val="left"/>
      <w:pPr>
        <w:ind w:left="8564" w:hanging="481"/>
      </w:pPr>
      <w:rPr>
        <w:rFonts w:hint="default"/>
      </w:rPr>
    </w:lvl>
  </w:abstractNum>
  <w:abstractNum w:abstractNumId="7">
    <w:nsid w:val="0053208E"/>
    <w:multiLevelType w:val="multilevel"/>
    <w:tmpl w:val="0053208E"/>
    <w:lvl w:ilvl="0" w:tentative="0">
      <w:start w:val="1"/>
      <w:numFmt w:val="decimal"/>
      <w:lvlText w:val="%1"/>
      <w:lvlJc w:val="left"/>
      <w:pPr>
        <w:ind w:left="1200" w:hanging="360"/>
        <w:jc w:val="left"/>
      </w:pPr>
      <w:rPr>
        <w:rFonts w:hint="default" w:ascii="宋体" w:hAnsi="宋体" w:eastAsia="宋体" w:cs="宋体"/>
        <w:b/>
        <w:bCs/>
        <w:w w:val="97"/>
        <w:sz w:val="24"/>
        <w:szCs w:val="24"/>
      </w:rPr>
    </w:lvl>
    <w:lvl w:ilvl="1" w:tentative="0">
      <w:start w:val="1"/>
      <w:numFmt w:val="decimal"/>
      <w:lvlText w:val="%1.%2"/>
      <w:lvlJc w:val="left"/>
      <w:pPr>
        <w:ind w:left="1380" w:hanging="540"/>
        <w:jc w:val="left"/>
      </w:pPr>
      <w:rPr>
        <w:rFonts w:hint="default" w:ascii="宋体" w:hAnsi="宋体" w:eastAsia="宋体" w:cs="宋体"/>
        <w:b/>
        <w:bCs/>
        <w:spacing w:val="0"/>
        <w:w w:val="97"/>
        <w:sz w:val="24"/>
        <w:szCs w:val="24"/>
      </w:rPr>
    </w:lvl>
    <w:lvl w:ilvl="2" w:tentative="0">
      <w:start w:val="1"/>
      <w:numFmt w:val="decimal"/>
      <w:lvlText w:val="%1.%2.%3"/>
      <w:lvlJc w:val="left"/>
      <w:pPr>
        <w:ind w:left="840" w:hanging="840"/>
        <w:jc w:val="left"/>
      </w:pPr>
      <w:rPr>
        <w:rFonts w:hint="default"/>
        <w:spacing w:val="-3"/>
        <w:w w:val="98"/>
      </w:rPr>
    </w:lvl>
    <w:lvl w:ilvl="3" w:tentative="0">
      <w:start w:val="0"/>
      <w:numFmt w:val="bullet"/>
      <w:lvlText w:val="•"/>
      <w:lvlJc w:val="left"/>
      <w:pPr>
        <w:ind w:left="1380" w:hanging="840"/>
      </w:pPr>
      <w:rPr>
        <w:rFonts w:hint="default"/>
      </w:rPr>
    </w:lvl>
    <w:lvl w:ilvl="4" w:tentative="0">
      <w:start w:val="0"/>
      <w:numFmt w:val="bullet"/>
      <w:lvlText w:val="•"/>
      <w:lvlJc w:val="left"/>
      <w:pPr>
        <w:ind w:left="2100" w:hanging="840"/>
      </w:pPr>
      <w:rPr>
        <w:rFonts w:hint="default"/>
      </w:rPr>
    </w:lvl>
    <w:lvl w:ilvl="5" w:tentative="0">
      <w:start w:val="0"/>
      <w:numFmt w:val="bullet"/>
      <w:lvlText w:val="•"/>
      <w:lvlJc w:val="left"/>
      <w:pPr>
        <w:ind w:left="3485" w:hanging="840"/>
      </w:pPr>
      <w:rPr>
        <w:rFonts w:hint="default"/>
      </w:rPr>
    </w:lvl>
    <w:lvl w:ilvl="6" w:tentative="0">
      <w:start w:val="0"/>
      <w:numFmt w:val="bullet"/>
      <w:lvlText w:val="•"/>
      <w:lvlJc w:val="left"/>
      <w:pPr>
        <w:ind w:left="4870" w:hanging="840"/>
      </w:pPr>
      <w:rPr>
        <w:rFonts w:hint="default"/>
      </w:rPr>
    </w:lvl>
    <w:lvl w:ilvl="7" w:tentative="0">
      <w:start w:val="0"/>
      <w:numFmt w:val="bullet"/>
      <w:lvlText w:val="•"/>
      <w:lvlJc w:val="left"/>
      <w:pPr>
        <w:ind w:left="6255" w:hanging="840"/>
      </w:pPr>
      <w:rPr>
        <w:rFonts w:hint="default"/>
      </w:rPr>
    </w:lvl>
    <w:lvl w:ilvl="8" w:tentative="0">
      <w:start w:val="0"/>
      <w:numFmt w:val="bullet"/>
      <w:lvlText w:val="•"/>
      <w:lvlJc w:val="left"/>
      <w:pPr>
        <w:ind w:left="7640" w:hanging="840"/>
      </w:pPr>
      <w:rPr>
        <w:rFonts w:hint="default"/>
      </w:rPr>
    </w:lvl>
  </w:abstractNum>
  <w:abstractNum w:abstractNumId="8">
    <w:nsid w:val="0248C179"/>
    <w:multiLevelType w:val="multilevel"/>
    <w:tmpl w:val="0248C179"/>
    <w:lvl w:ilvl="0" w:tentative="0">
      <w:start w:val="9"/>
      <w:numFmt w:val="decimal"/>
      <w:lvlText w:val="%1"/>
      <w:lvlJc w:val="left"/>
      <w:pPr>
        <w:ind w:left="1061" w:hanging="361"/>
        <w:jc w:val="left"/>
      </w:pPr>
      <w:rPr>
        <w:rFonts w:hint="default"/>
      </w:rPr>
    </w:lvl>
    <w:lvl w:ilvl="1" w:tentative="0">
      <w:start w:val="1"/>
      <w:numFmt w:val="decimal"/>
      <w:lvlText w:val="%1.%2"/>
      <w:lvlJc w:val="left"/>
      <w:pPr>
        <w:ind w:left="1061" w:hanging="361"/>
        <w:jc w:val="left"/>
      </w:pPr>
      <w:rPr>
        <w:rFonts w:hint="default" w:ascii="宋体" w:hAnsi="宋体" w:eastAsia="宋体" w:cs="宋体"/>
        <w:w w:val="100"/>
        <w:sz w:val="22"/>
        <w:szCs w:val="22"/>
      </w:rPr>
    </w:lvl>
    <w:lvl w:ilvl="2" w:tentative="0">
      <w:start w:val="0"/>
      <w:numFmt w:val="bullet"/>
      <w:lvlText w:val="•"/>
      <w:lvlJc w:val="left"/>
      <w:pPr>
        <w:ind w:left="2930" w:hanging="361"/>
      </w:pPr>
      <w:rPr>
        <w:rFonts w:hint="default"/>
      </w:rPr>
    </w:lvl>
    <w:lvl w:ilvl="3" w:tentative="0">
      <w:start w:val="0"/>
      <w:numFmt w:val="bullet"/>
      <w:lvlText w:val="•"/>
      <w:lvlJc w:val="left"/>
      <w:pPr>
        <w:ind w:left="3865" w:hanging="361"/>
      </w:pPr>
      <w:rPr>
        <w:rFonts w:hint="default"/>
      </w:rPr>
    </w:lvl>
    <w:lvl w:ilvl="4" w:tentative="0">
      <w:start w:val="0"/>
      <w:numFmt w:val="bullet"/>
      <w:lvlText w:val="•"/>
      <w:lvlJc w:val="left"/>
      <w:pPr>
        <w:ind w:left="4800" w:hanging="361"/>
      </w:pPr>
      <w:rPr>
        <w:rFonts w:hint="default"/>
      </w:rPr>
    </w:lvl>
    <w:lvl w:ilvl="5" w:tentative="0">
      <w:start w:val="0"/>
      <w:numFmt w:val="bullet"/>
      <w:lvlText w:val="•"/>
      <w:lvlJc w:val="left"/>
      <w:pPr>
        <w:ind w:left="5735" w:hanging="361"/>
      </w:pPr>
      <w:rPr>
        <w:rFonts w:hint="default"/>
      </w:rPr>
    </w:lvl>
    <w:lvl w:ilvl="6" w:tentative="0">
      <w:start w:val="0"/>
      <w:numFmt w:val="bullet"/>
      <w:lvlText w:val="•"/>
      <w:lvlJc w:val="left"/>
      <w:pPr>
        <w:ind w:left="6670" w:hanging="361"/>
      </w:pPr>
      <w:rPr>
        <w:rFonts w:hint="default"/>
      </w:rPr>
    </w:lvl>
    <w:lvl w:ilvl="7" w:tentative="0">
      <w:start w:val="0"/>
      <w:numFmt w:val="bullet"/>
      <w:lvlText w:val="•"/>
      <w:lvlJc w:val="left"/>
      <w:pPr>
        <w:ind w:left="7605" w:hanging="361"/>
      </w:pPr>
      <w:rPr>
        <w:rFonts w:hint="default"/>
      </w:rPr>
    </w:lvl>
    <w:lvl w:ilvl="8" w:tentative="0">
      <w:start w:val="0"/>
      <w:numFmt w:val="bullet"/>
      <w:lvlText w:val="•"/>
      <w:lvlJc w:val="left"/>
      <w:pPr>
        <w:ind w:left="8540" w:hanging="361"/>
      </w:pPr>
      <w:rPr>
        <w:rFonts w:hint="default"/>
      </w:rPr>
    </w:lvl>
  </w:abstractNum>
  <w:abstractNum w:abstractNumId="9">
    <w:nsid w:val="03D62ECE"/>
    <w:multiLevelType w:val="multilevel"/>
    <w:tmpl w:val="03D62ECE"/>
    <w:lvl w:ilvl="0" w:tentative="0">
      <w:start w:val="1"/>
      <w:numFmt w:val="decimal"/>
      <w:lvlText w:val="（%1）"/>
      <w:lvlJc w:val="left"/>
      <w:pPr>
        <w:ind w:left="1860" w:hanging="600"/>
        <w:jc w:val="left"/>
      </w:pPr>
      <w:rPr>
        <w:rFonts w:hint="default" w:ascii="宋体" w:hAnsi="宋体" w:eastAsia="宋体" w:cs="宋体"/>
        <w:spacing w:val="-3"/>
        <w:w w:val="100"/>
        <w:sz w:val="22"/>
        <w:szCs w:val="22"/>
      </w:rPr>
    </w:lvl>
    <w:lvl w:ilvl="1" w:tentative="0">
      <w:start w:val="0"/>
      <w:numFmt w:val="bullet"/>
      <w:lvlText w:val="•"/>
      <w:lvlJc w:val="left"/>
      <w:pPr>
        <w:ind w:left="2715" w:hanging="600"/>
      </w:pPr>
      <w:rPr>
        <w:rFonts w:hint="default"/>
      </w:rPr>
    </w:lvl>
    <w:lvl w:ilvl="2" w:tentative="0">
      <w:start w:val="0"/>
      <w:numFmt w:val="bullet"/>
      <w:lvlText w:val="•"/>
      <w:lvlJc w:val="left"/>
      <w:pPr>
        <w:ind w:left="3570" w:hanging="600"/>
      </w:pPr>
      <w:rPr>
        <w:rFonts w:hint="default"/>
      </w:rPr>
    </w:lvl>
    <w:lvl w:ilvl="3" w:tentative="0">
      <w:start w:val="0"/>
      <w:numFmt w:val="bullet"/>
      <w:lvlText w:val="•"/>
      <w:lvlJc w:val="left"/>
      <w:pPr>
        <w:ind w:left="4425" w:hanging="600"/>
      </w:pPr>
      <w:rPr>
        <w:rFonts w:hint="default"/>
      </w:rPr>
    </w:lvl>
    <w:lvl w:ilvl="4" w:tentative="0">
      <w:start w:val="0"/>
      <w:numFmt w:val="bullet"/>
      <w:lvlText w:val="•"/>
      <w:lvlJc w:val="left"/>
      <w:pPr>
        <w:ind w:left="5280" w:hanging="600"/>
      </w:pPr>
      <w:rPr>
        <w:rFonts w:hint="default"/>
      </w:rPr>
    </w:lvl>
    <w:lvl w:ilvl="5" w:tentative="0">
      <w:start w:val="0"/>
      <w:numFmt w:val="bullet"/>
      <w:lvlText w:val="•"/>
      <w:lvlJc w:val="left"/>
      <w:pPr>
        <w:ind w:left="6135" w:hanging="600"/>
      </w:pPr>
      <w:rPr>
        <w:rFonts w:hint="default"/>
      </w:rPr>
    </w:lvl>
    <w:lvl w:ilvl="6" w:tentative="0">
      <w:start w:val="0"/>
      <w:numFmt w:val="bullet"/>
      <w:lvlText w:val="•"/>
      <w:lvlJc w:val="left"/>
      <w:pPr>
        <w:ind w:left="6990" w:hanging="600"/>
      </w:pPr>
      <w:rPr>
        <w:rFonts w:hint="default"/>
      </w:rPr>
    </w:lvl>
    <w:lvl w:ilvl="7" w:tentative="0">
      <w:start w:val="0"/>
      <w:numFmt w:val="bullet"/>
      <w:lvlText w:val="•"/>
      <w:lvlJc w:val="left"/>
      <w:pPr>
        <w:ind w:left="7845" w:hanging="600"/>
      </w:pPr>
      <w:rPr>
        <w:rFonts w:hint="default"/>
      </w:rPr>
    </w:lvl>
    <w:lvl w:ilvl="8" w:tentative="0">
      <w:start w:val="0"/>
      <w:numFmt w:val="bullet"/>
      <w:lvlText w:val="•"/>
      <w:lvlJc w:val="left"/>
      <w:pPr>
        <w:ind w:left="8700" w:hanging="600"/>
      </w:pPr>
      <w:rPr>
        <w:rFonts w:hint="default"/>
      </w:rPr>
    </w:lvl>
  </w:abstractNum>
  <w:abstractNum w:abstractNumId="10">
    <w:nsid w:val="2470EC97"/>
    <w:multiLevelType w:val="multilevel"/>
    <w:tmpl w:val="2470EC97"/>
    <w:lvl w:ilvl="0" w:tentative="0">
      <w:start w:val="18"/>
      <w:numFmt w:val="decimal"/>
      <w:lvlText w:val="%1"/>
      <w:lvlJc w:val="left"/>
      <w:pPr>
        <w:ind w:left="220" w:hanging="600"/>
        <w:jc w:val="left"/>
      </w:pPr>
      <w:rPr>
        <w:rFonts w:hint="default"/>
      </w:rPr>
    </w:lvl>
    <w:lvl w:ilvl="1" w:tentative="0">
      <w:start w:val="1"/>
      <w:numFmt w:val="decimal"/>
      <w:lvlText w:val="%1.%2"/>
      <w:lvlJc w:val="left"/>
      <w:pPr>
        <w:ind w:left="220" w:hanging="600"/>
        <w:jc w:val="left"/>
      </w:pPr>
      <w:rPr>
        <w:rFonts w:hint="default" w:ascii="宋体" w:hAnsi="宋体" w:eastAsia="宋体" w:cs="宋体"/>
        <w:w w:val="100"/>
        <w:sz w:val="24"/>
        <w:szCs w:val="24"/>
      </w:rPr>
    </w:lvl>
    <w:lvl w:ilvl="2" w:tentative="0">
      <w:start w:val="1"/>
      <w:numFmt w:val="decimal"/>
      <w:lvlText w:val="%3."/>
      <w:lvlJc w:val="left"/>
      <w:pPr>
        <w:ind w:left="1620" w:hanging="360"/>
        <w:jc w:val="left"/>
      </w:pPr>
      <w:rPr>
        <w:rFonts w:hint="default" w:ascii="宋体" w:hAnsi="宋体" w:eastAsia="宋体" w:cs="宋体"/>
        <w:w w:val="100"/>
        <w:sz w:val="24"/>
        <w:szCs w:val="24"/>
      </w:rPr>
    </w:lvl>
    <w:lvl w:ilvl="3" w:tentative="0">
      <w:start w:val="0"/>
      <w:numFmt w:val="bullet"/>
      <w:lvlText w:val="•"/>
      <w:lvlJc w:val="left"/>
      <w:pPr>
        <w:ind w:left="3573" w:hanging="360"/>
      </w:pPr>
      <w:rPr>
        <w:rFonts w:hint="default"/>
      </w:rPr>
    </w:lvl>
    <w:lvl w:ilvl="4" w:tentative="0">
      <w:start w:val="0"/>
      <w:numFmt w:val="bullet"/>
      <w:lvlText w:val="•"/>
      <w:lvlJc w:val="left"/>
      <w:pPr>
        <w:ind w:left="4550" w:hanging="360"/>
      </w:pPr>
      <w:rPr>
        <w:rFonts w:hint="default"/>
      </w:rPr>
    </w:lvl>
    <w:lvl w:ilvl="5" w:tentative="0">
      <w:start w:val="0"/>
      <w:numFmt w:val="bullet"/>
      <w:lvlText w:val="•"/>
      <w:lvlJc w:val="left"/>
      <w:pPr>
        <w:ind w:left="5526" w:hanging="360"/>
      </w:pPr>
      <w:rPr>
        <w:rFonts w:hint="default"/>
      </w:rPr>
    </w:lvl>
    <w:lvl w:ilvl="6" w:tentative="0">
      <w:start w:val="0"/>
      <w:numFmt w:val="bullet"/>
      <w:lvlText w:val="•"/>
      <w:lvlJc w:val="left"/>
      <w:pPr>
        <w:ind w:left="6503" w:hanging="360"/>
      </w:pPr>
      <w:rPr>
        <w:rFonts w:hint="default"/>
      </w:rPr>
    </w:lvl>
    <w:lvl w:ilvl="7" w:tentative="0">
      <w:start w:val="0"/>
      <w:numFmt w:val="bullet"/>
      <w:lvlText w:val="•"/>
      <w:lvlJc w:val="left"/>
      <w:pPr>
        <w:ind w:left="7480" w:hanging="360"/>
      </w:pPr>
      <w:rPr>
        <w:rFonts w:hint="default"/>
      </w:rPr>
    </w:lvl>
    <w:lvl w:ilvl="8" w:tentative="0">
      <w:start w:val="0"/>
      <w:numFmt w:val="bullet"/>
      <w:lvlText w:val="•"/>
      <w:lvlJc w:val="left"/>
      <w:pPr>
        <w:ind w:left="8456" w:hanging="360"/>
      </w:pPr>
      <w:rPr>
        <w:rFonts w:hint="default"/>
      </w:rPr>
    </w:lvl>
  </w:abstractNum>
  <w:abstractNum w:abstractNumId="11">
    <w:nsid w:val="25B654F3"/>
    <w:multiLevelType w:val="multilevel"/>
    <w:tmpl w:val="25B654F3"/>
    <w:lvl w:ilvl="0" w:tentative="0">
      <w:start w:val="1"/>
      <w:numFmt w:val="decimal"/>
      <w:lvlText w:val="（%1）"/>
      <w:lvlJc w:val="left"/>
      <w:pPr>
        <w:ind w:left="840" w:hanging="600"/>
        <w:jc w:val="left"/>
      </w:pPr>
      <w:rPr>
        <w:rFonts w:hint="default" w:ascii="宋体" w:hAnsi="宋体" w:eastAsia="宋体" w:cs="宋体"/>
        <w:spacing w:val="-3"/>
        <w:w w:val="100"/>
        <w:sz w:val="22"/>
        <w:szCs w:val="22"/>
      </w:rPr>
    </w:lvl>
    <w:lvl w:ilvl="1" w:tentative="0">
      <w:start w:val="0"/>
      <w:numFmt w:val="bullet"/>
      <w:lvlText w:val="•"/>
      <w:lvlJc w:val="left"/>
      <w:pPr>
        <w:ind w:left="1797" w:hanging="600"/>
      </w:pPr>
      <w:rPr>
        <w:rFonts w:hint="default"/>
      </w:rPr>
    </w:lvl>
    <w:lvl w:ilvl="2" w:tentative="0">
      <w:start w:val="0"/>
      <w:numFmt w:val="bullet"/>
      <w:lvlText w:val="•"/>
      <w:lvlJc w:val="left"/>
      <w:pPr>
        <w:ind w:left="2754" w:hanging="600"/>
      </w:pPr>
      <w:rPr>
        <w:rFonts w:hint="default"/>
      </w:rPr>
    </w:lvl>
    <w:lvl w:ilvl="3" w:tentative="0">
      <w:start w:val="0"/>
      <w:numFmt w:val="bullet"/>
      <w:lvlText w:val="•"/>
      <w:lvlJc w:val="left"/>
      <w:pPr>
        <w:ind w:left="3711" w:hanging="600"/>
      </w:pPr>
      <w:rPr>
        <w:rFonts w:hint="default"/>
      </w:rPr>
    </w:lvl>
    <w:lvl w:ilvl="4" w:tentative="0">
      <w:start w:val="0"/>
      <w:numFmt w:val="bullet"/>
      <w:lvlText w:val="•"/>
      <w:lvlJc w:val="left"/>
      <w:pPr>
        <w:ind w:left="4668" w:hanging="600"/>
      </w:pPr>
      <w:rPr>
        <w:rFonts w:hint="default"/>
      </w:rPr>
    </w:lvl>
    <w:lvl w:ilvl="5" w:tentative="0">
      <w:start w:val="0"/>
      <w:numFmt w:val="bullet"/>
      <w:lvlText w:val="•"/>
      <w:lvlJc w:val="left"/>
      <w:pPr>
        <w:ind w:left="5625" w:hanging="600"/>
      </w:pPr>
      <w:rPr>
        <w:rFonts w:hint="default"/>
      </w:rPr>
    </w:lvl>
    <w:lvl w:ilvl="6" w:tentative="0">
      <w:start w:val="0"/>
      <w:numFmt w:val="bullet"/>
      <w:lvlText w:val="•"/>
      <w:lvlJc w:val="left"/>
      <w:pPr>
        <w:ind w:left="6582" w:hanging="600"/>
      </w:pPr>
      <w:rPr>
        <w:rFonts w:hint="default"/>
      </w:rPr>
    </w:lvl>
    <w:lvl w:ilvl="7" w:tentative="0">
      <w:start w:val="0"/>
      <w:numFmt w:val="bullet"/>
      <w:lvlText w:val="•"/>
      <w:lvlJc w:val="left"/>
      <w:pPr>
        <w:ind w:left="7539" w:hanging="600"/>
      </w:pPr>
      <w:rPr>
        <w:rFonts w:hint="default"/>
      </w:rPr>
    </w:lvl>
    <w:lvl w:ilvl="8" w:tentative="0">
      <w:start w:val="0"/>
      <w:numFmt w:val="bullet"/>
      <w:lvlText w:val="•"/>
      <w:lvlJc w:val="left"/>
      <w:pPr>
        <w:ind w:left="8496" w:hanging="600"/>
      </w:pPr>
      <w:rPr>
        <w:rFonts w:hint="default"/>
      </w:rPr>
    </w:lvl>
  </w:abstractNum>
  <w:abstractNum w:abstractNumId="12">
    <w:nsid w:val="2A8F537B"/>
    <w:multiLevelType w:val="multilevel"/>
    <w:tmpl w:val="2A8F537B"/>
    <w:lvl w:ilvl="0" w:tentative="0">
      <w:start w:val="13"/>
      <w:numFmt w:val="decimal"/>
      <w:lvlText w:val="%1"/>
      <w:lvlJc w:val="left"/>
      <w:pPr>
        <w:ind w:left="1181" w:hanging="481"/>
        <w:jc w:val="left"/>
      </w:pPr>
      <w:rPr>
        <w:rFonts w:hint="default"/>
      </w:rPr>
    </w:lvl>
    <w:lvl w:ilvl="1" w:tentative="0">
      <w:start w:val="1"/>
      <w:numFmt w:val="decimal"/>
      <w:lvlText w:val="%1.%2"/>
      <w:lvlJc w:val="left"/>
      <w:pPr>
        <w:ind w:left="1181" w:hanging="481"/>
        <w:jc w:val="left"/>
      </w:pPr>
      <w:rPr>
        <w:rFonts w:hint="default" w:ascii="宋体" w:hAnsi="宋体" w:eastAsia="宋体" w:cs="宋体"/>
        <w:w w:val="100"/>
        <w:sz w:val="22"/>
        <w:szCs w:val="22"/>
      </w:rPr>
    </w:lvl>
    <w:lvl w:ilvl="2" w:tentative="0">
      <w:start w:val="0"/>
      <w:numFmt w:val="bullet"/>
      <w:lvlText w:val="•"/>
      <w:lvlJc w:val="left"/>
      <w:pPr>
        <w:ind w:left="3026" w:hanging="481"/>
      </w:pPr>
      <w:rPr>
        <w:rFonts w:hint="default"/>
      </w:rPr>
    </w:lvl>
    <w:lvl w:ilvl="3" w:tentative="0">
      <w:start w:val="0"/>
      <w:numFmt w:val="bullet"/>
      <w:lvlText w:val="•"/>
      <w:lvlJc w:val="left"/>
      <w:pPr>
        <w:ind w:left="3949" w:hanging="481"/>
      </w:pPr>
      <w:rPr>
        <w:rFonts w:hint="default"/>
      </w:rPr>
    </w:lvl>
    <w:lvl w:ilvl="4" w:tentative="0">
      <w:start w:val="0"/>
      <w:numFmt w:val="bullet"/>
      <w:lvlText w:val="•"/>
      <w:lvlJc w:val="left"/>
      <w:pPr>
        <w:ind w:left="4872" w:hanging="481"/>
      </w:pPr>
      <w:rPr>
        <w:rFonts w:hint="default"/>
      </w:rPr>
    </w:lvl>
    <w:lvl w:ilvl="5" w:tentative="0">
      <w:start w:val="0"/>
      <w:numFmt w:val="bullet"/>
      <w:lvlText w:val="•"/>
      <w:lvlJc w:val="left"/>
      <w:pPr>
        <w:ind w:left="5795" w:hanging="481"/>
      </w:pPr>
      <w:rPr>
        <w:rFonts w:hint="default"/>
      </w:rPr>
    </w:lvl>
    <w:lvl w:ilvl="6" w:tentative="0">
      <w:start w:val="0"/>
      <w:numFmt w:val="bullet"/>
      <w:lvlText w:val="•"/>
      <w:lvlJc w:val="left"/>
      <w:pPr>
        <w:ind w:left="6718" w:hanging="481"/>
      </w:pPr>
      <w:rPr>
        <w:rFonts w:hint="default"/>
      </w:rPr>
    </w:lvl>
    <w:lvl w:ilvl="7" w:tentative="0">
      <w:start w:val="0"/>
      <w:numFmt w:val="bullet"/>
      <w:lvlText w:val="•"/>
      <w:lvlJc w:val="left"/>
      <w:pPr>
        <w:ind w:left="7641" w:hanging="481"/>
      </w:pPr>
      <w:rPr>
        <w:rFonts w:hint="default"/>
      </w:rPr>
    </w:lvl>
    <w:lvl w:ilvl="8" w:tentative="0">
      <w:start w:val="0"/>
      <w:numFmt w:val="bullet"/>
      <w:lvlText w:val="•"/>
      <w:lvlJc w:val="left"/>
      <w:pPr>
        <w:ind w:left="8564" w:hanging="481"/>
      </w:pPr>
      <w:rPr>
        <w:rFonts w:hint="default"/>
      </w:rPr>
    </w:lvl>
  </w:abstractNum>
  <w:abstractNum w:abstractNumId="13">
    <w:nsid w:val="4D4DC07F"/>
    <w:multiLevelType w:val="multilevel"/>
    <w:tmpl w:val="4D4DC07F"/>
    <w:lvl w:ilvl="0" w:tentative="0">
      <w:start w:val="16"/>
      <w:numFmt w:val="decimal"/>
      <w:lvlText w:val="%1"/>
      <w:lvlJc w:val="left"/>
      <w:pPr>
        <w:ind w:left="1300" w:hanging="600"/>
        <w:jc w:val="left"/>
      </w:pPr>
      <w:rPr>
        <w:rFonts w:hint="default"/>
      </w:rPr>
    </w:lvl>
    <w:lvl w:ilvl="1" w:tentative="0">
      <w:start w:val="1"/>
      <w:numFmt w:val="decimal"/>
      <w:lvlText w:val="%1.%2"/>
      <w:lvlJc w:val="left"/>
      <w:pPr>
        <w:ind w:left="1300" w:hanging="600"/>
        <w:jc w:val="left"/>
      </w:pPr>
      <w:rPr>
        <w:rFonts w:hint="default" w:ascii="宋体" w:hAnsi="宋体" w:eastAsia="宋体" w:cs="宋体"/>
        <w:w w:val="100"/>
        <w:sz w:val="24"/>
        <w:szCs w:val="24"/>
      </w:rPr>
    </w:lvl>
    <w:lvl w:ilvl="2" w:tentative="0">
      <w:start w:val="0"/>
      <w:numFmt w:val="bullet"/>
      <w:lvlText w:val="•"/>
      <w:lvlJc w:val="left"/>
      <w:pPr>
        <w:ind w:left="3122" w:hanging="600"/>
      </w:pPr>
      <w:rPr>
        <w:rFonts w:hint="default"/>
      </w:rPr>
    </w:lvl>
    <w:lvl w:ilvl="3" w:tentative="0">
      <w:start w:val="0"/>
      <w:numFmt w:val="bullet"/>
      <w:lvlText w:val="•"/>
      <w:lvlJc w:val="left"/>
      <w:pPr>
        <w:ind w:left="4033" w:hanging="600"/>
      </w:pPr>
      <w:rPr>
        <w:rFonts w:hint="default"/>
      </w:rPr>
    </w:lvl>
    <w:lvl w:ilvl="4" w:tentative="0">
      <w:start w:val="0"/>
      <w:numFmt w:val="bullet"/>
      <w:lvlText w:val="•"/>
      <w:lvlJc w:val="left"/>
      <w:pPr>
        <w:ind w:left="4944" w:hanging="600"/>
      </w:pPr>
      <w:rPr>
        <w:rFonts w:hint="default"/>
      </w:rPr>
    </w:lvl>
    <w:lvl w:ilvl="5" w:tentative="0">
      <w:start w:val="0"/>
      <w:numFmt w:val="bullet"/>
      <w:lvlText w:val="•"/>
      <w:lvlJc w:val="left"/>
      <w:pPr>
        <w:ind w:left="5855" w:hanging="600"/>
      </w:pPr>
      <w:rPr>
        <w:rFonts w:hint="default"/>
      </w:rPr>
    </w:lvl>
    <w:lvl w:ilvl="6" w:tentative="0">
      <w:start w:val="0"/>
      <w:numFmt w:val="bullet"/>
      <w:lvlText w:val="•"/>
      <w:lvlJc w:val="left"/>
      <w:pPr>
        <w:ind w:left="6766" w:hanging="600"/>
      </w:pPr>
      <w:rPr>
        <w:rFonts w:hint="default"/>
      </w:rPr>
    </w:lvl>
    <w:lvl w:ilvl="7" w:tentative="0">
      <w:start w:val="0"/>
      <w:numFmt w:val="bullet"/>
      <w:lvlText w:val="•"/>
      <w:lvlJc w:val="left"/>
      <w:pPr>
        <w:ind w:left="7677" w:hanging="600"/>
      </w:pPr>
      <w:rPr>
        <w:rFonts w:hint="default"/>
      </w:rPr>
    </w:lvl>
    <w:lvl w:ilvl="8" w:tentative="0">
      <w:start w:val="0"/>
      <w:numFmt w:val="bullet"/>
      <w:lvlText w:val="•"/>
      <w:lvlJc w:val="left"/>
      <w:pPr>
        <w:ind w:left="8588" w:hanging="600"/>
      </w:pPr>
      <w:rPr>
        <w:rFonts w:hint="default"/>
      </w:rPr>
    </w:lvl>
  </w:abstractNum>
  <w:abstractNum w:abstractNumId="14">
    <w:nsid w:val="59ADCABA"/>
    <w:multiLevelType w:val="multilevel"/>
    <w:tmpl w:val="59ADCABA"/>
    <w:lvl w:ilvl="0" w:tentative="0">
      <w:start w:val="3"/>
      <w:numFmt w:val="decimal"/>
      <w:lvlText w:val="%1"/>
      <w:lvlJc w:val="left"/>
      <w:pPr>
        <w:ind w:left="1324" w:hanging="624"/>
        <w:jc w:val="left"/>
      </w:pPr>
      <w:rPr>
        <w:rFonts w:hint="default"/>
      </w:rPr>
    </w:lvl>
    <w:lvl w:ilvl="1" w:tentative="0">
      <w:start w:val="1"/>
      <w:numFmt w:val="decimal"/>
      <w:lvlText w:val="%1.%2"/>
      <w:lvlJc w:val="left"/>
      <w:pPr>
        <w:ind w:left="1324" w:hanging="624"/>
        <w:jc w:val="left"/>
      </w:pPr>
      <w:rPr>
        <w:rFonts w:hint="default"/>
      </w:rPr>
    </w:lvl>
    <w:lvl w:ilvl="2" w:tentative="0">
      <w:start w:val="1"/>
      <w:numFmt w:val="decimal"/>
      <w:lvlText w:val="%1.%2.%3"/>
      <w:lvlJc w:val="left"/>
      <w:pPr>
        <w:ind w:left="1324" w:hanging="624"/>
        <w:jc w:val="left"/>
      </w:pPr>
      <w:rPr>
        <w:rFonts w:hint="default" w:ascii="宋体" w:hAnsi="宋体" w:eastAsia="宋体" w:cs="宋体"/>
        <w:spacing w:val="1"/>
        <w:w w:val="100"/>
        <w:sz w:val="22"/>
        <w:szCs w:val="22"/>
      </w:rPr>
    </w:lvl>
    <w:lvl w:ilvl="3" w:tentative="0">
      <w:start w:val="0"/>
      <w:numFmt w:val="bullet"/>
      <w:lvlText w:val="•"/>
      <w:lvlJc w:val="left"/>
      <w:pPr>
        <w:ind w:left="4047" w:hanging="624"/>
      </w:pPr>
      <w:rPr>
        <w:rFonts w:hint="default"/>
      </w:rPr>
    </w:lvl>
    <w:lvl w:ilvl="4" w:tentative="0">
      <w:start w:val="0"/>
      <w:numFmt w:val="bullet"/>
      <w:lvlText w:val="•"/>
      <w:lvlJc w:val="left"/>
      <w:pPr>
        <w:ind w:left="4956" w:hanging="624"/>
      </w:pPr>
      <w:rPr>
        <w:rFonts w:hint="default"/>
      </w:rPr>
    </w:lvl>
    <w:lvl w:ilvl="5" w:tentative="0">
      <w:start w:val="0"/>
      <w:numFmt w:val="bullet"/>
      <w:lvlText w:val="•"/>
      <w:lvlJc w:val="left"/>
      <w:pPr>
        <w:ind w:left="5865" w:hanging="624"/>
      </w:pPr>
      <w:rPr>
        <w:rFonts w:hint="default"/>
      </w:rPr>
    </w:lvl>
    <w:lvl w:ilvl="6" w:tentative="0">
      <w:start w:val="0"/>
      <w:numFmt w:val="bullet"/>
      <w:lvlText w:val="•"/>
      <w:lvlJc w:val="left"/>
      <w:pPr>
        <w:ind w:left="6774" w:hanging="624"/>
      </w:pPr>
      <w:rPr>
        <w:rFonts w:hint="default"/>
      </w:rPr>
    </w:lvl>
    <w:lvl w:ilvl="7" w:tentative="0">
      <w:start w:val="0"/>
      <w:numFmt w:val="bullet"/>
      <w:lvlText w:val="•"/>
      <w:lvlJc w:val="left"/>
      <w:pPr>
        <w:ind w:left="7683" w:hanging="624"/>
      </w:pPr>
      <w:rPr>
        <w:rFonts w:hint="default"/>
      </w:rPr>
    </w:lvl>
    <w:lvl w:ilvl="8" w:tentative="0">
      <w:start w:val="0"/>
      <w:numFmt w:val="bullet"/>
      <w:lvlText w:val="•"/>
      <w:lvlJc w:val="left"/>
      <w:pPr>
        <w:ind w:left="8592" w:hanging="624"/>
      </w:pPr>
      <w:rPr>
        <w:rFonts w:hint="default"/>
      </w:rPr>
    </w:lvl>
  </w:abstractNum>
  <w:abstractNum w:abstractNumId="15">
    <w:nsid w:val="5A241D34"/>
    <w:multiLevelType w:val="multilevel"/>
    <w:tmpl w:val="5A241D34"/>
    <w:lvl w:ilvl="0" w:tentative="0">
      <w:start w:val="14"/>
      <w:numFmt w:val="decimal"/>
      <w:lvlText w:val="%1."/>
      <w:lvlJc w:val="left"/>
      <w:pPr>
        <w:ind w:left="1183" w:hanging="483"/>
        <w:jc w:val="left"/>
      </w:pPr>
      <w:rPr>
        <w:rFonts w:hint="default" w:ascii="宋体" w:hAnsi="宋体" w:eastAsia="宋体" w:cs="宋体"/>
        <w:b/>
        <w:bCs/>
        <w:w w:val="99"/>
        <w:sz w:val="24"/>
        <w:szCs w:val="24"/>
      </w:rPr>
    </w:lvl>
    <w:lvl w:ilvl="1" w:tentative="0">
      <w:start w:val="1"/>
      <w:numFmt w:val="decimal"/>
      <w:lvlText w:val="%1.%2"/>
      <w:lvlJc w:val="left"/>
      <w:pPr>
        <w:ind w:left="220" w:hanging="481"/>
        <w:jc w:val="left"/>
      </w:pPr>
      <w:rPr>
        <w:rFonts w:hint="default" w:ascii="宋体" w:hAnsi="宋体" w:eastAsia="宋体" w:cs="宋体"/>
        <w:w w:val="100"/>
        <w:sz w:val="22"/>
        <w:szCs w:val="22"/>
      </w:rPr>
    </w:lvl>
    <w:lvl w:ilvl="2" w:tentative="0">
      <w:start w:val="0"/>
      <w:numFmt w:val="bullet"/>
      <w:lvlText w:val="•"/>
      <w:lvlJc w:val="left"/>
      <w:pPr>
        <w:ind w:left="2205" w:hanging="481"/>
      </w:pPr>
      <w:rPr>
        <w:rFonts w:hint="default"/>
      </w:rPr>
    </w:lvl>
    <w:lvl w:ilvl="3" w:tentative="0">
      <w:start w:val="0"/>
      <w:numFmt w:val="bullet"/>
      <w:lvlText w:val="•"/>
      <w:lvlJc w:val="left"/>
      <w:pPr>
        <w:ind w:left="3231" w:hanging="481"/>
      </w:pPr>
      <w:rPr>
        <w:rFonts w:hint="default"/>
      </w:rPr>
    </w:lvl>
    <w:lvl w:ilvl="4" w:tentative="0">
      <w:start w:val="0"/>
      <w:numFmt w:val="bullet"/>
      <w:lvlText w:val="•"/>
      <w:lvlJc w:val="left"/>
      <w:pPr>
        <w:ind w:left="4256" w:hanging="481"/>
      </w:pPr>
      <w:rPr>
        <w:rFonts w:hint="default"/>
      </w:rPr>
    </w:lvl>
    <w:lvl w:ilvl="5" w:tentative="0">
      <w:start w:val="0"/>
      <w:numFmt w:val="bullet"/>
      <w:lvlText w:val="•"/>
      <w:lvlJc w:val="left"/>
      <w:pPr>
        <w:ind w:left="5282" w:hanging="481"/>
      </w:pPr>
      <w:rPr>
        <w:rFonts w:hint="default"/>
      </w:rPr>
    </w:lvl>
    <w:lvl w:ilvl="6" w:tentative="0">
      <w:start w:val="0"/>
      <w:numFmt w:val="bullet"/>
      <w:lvlText w:val="•"/>
      <w:lvlJc w:val="left"/>
      <w:pPr>
        <w:ind w:left="6307" w:hanging="481"/>
      </w:pPr>
      <w:rPr>
        <w:rFonts w:hint="default"/>
      </w:rPr>
    </w:lvl>
    <w:lvl w:ilvl="7" w:tentative="0">
      <w:start w:val="0"/>
      <w:numFmt w:val="bullet"/>
      <w:lvlText w:val="•"/>
      <w:lvlJc w:val="left"/>
      <w:pPr>
        <w:ind w:left="7333" w:hanging="481"/>
      </w:pPr>
      <w:rPr>
        <w:rFonts w:hint="default"/>
      </w:rPr>
    </w:lvl>
    <w:lvl w:ilvl="8" w:tentative="0">
      <w:start w:val="0"/>
      <w:numFmt w:val="bullet"/>
      <w:lvlText w:val="•"/>
      <w:lvlJc w:val="left"/>
      <w:pPr>
        <w:ind w:left="8358" w:hanging="481"/>
      </w:pPr>
      <w:rPr>
        <w:rFonts w:hint="default"/>
      </w:rPr>
    </w:lvl>
  </w:abstractNum>
  <w:abstractNum w:abstractNumId="16">
    <w:nsid w:val="72183CF9"/>
    <w:multiLevelType w:val="multilevel"/>
    <w:tmpl w:val="72183CF9"/>
    <w:lvl w:ilvl="0" w:tentative="0">
      <w:start w:val="3"/>
      <w:numFmt w:val="decimal"/>
      <w:lvlText w:val="%1"/>
      <w:lvlJc w:val="left"/>
      <w:pPr>
        <w:ind w:left="1061" w:hanging="361"/>
        <w:jc w:val="left"/>
      </w:pPr>
      <w:rPr>
        <w:rFonts w:hint="default"/>
      </w:rPr>
    </w:lvl>
    <w:lvl w:ilvl="1" w:tentative="0">
      <w:start w:val="1"/>
      <w:numFmt w:val="decimal"/>
      <w:lvlText w:val="%1.%2"/>
      <w:lvlJc w:val="left"/>
      <w:pPr>
        <w:ind w:left="1061" w:hanging="361"/>
        <w:jc w:val="left"/>
      </w:pPr>
      <w:rPr>
        <w:rFonts w:hint="default" w:ascii="宋体" w:hAnsi="宋体" w:eastAsia="宋体" w:cs="宋体"/>
        <w:w w:val="100"/>
        <w:sz w:val="22"/>
        <w:szCs w:val="22"/>
      </w:rPr>
    </w:lvl>
    <w:lvl w:ilvl="2" w:tentative="0">
      <w:start w:val="0"/>
      <w:numFmt w:val="bullet"/>
      <w:lvlText w:val="•"/>
      <w:lvlJc w:val="left"/>
      <w:pPr>
        <w:ind w:left="2930" w:hanging="361"/>
      </w:pPr>
      <w:rPr>
        <w:rFonts w:hint="default"/>
      </w:rPr>
    </w:lvl>
    <w:lvl w:ilvl="3" w:tentative="0">
      <w:start w:val="0"/>
      <w:numFmt w:val="bullet"/>
      <w:lvlText w:val="•"/>
      <w:lvlJc w:val="left"/>
      <w:pPr>
        <w:ind w:left="3865" w:hanging="361"/>
      </w:pPr>
      <w:rPr>
        <w:rFonts w:hint="default"/>
      </w:rPr>
    </w:lvl>
    <w:lvl w:ilvl="4" w:tentative="0">
      <w:start w:val="0"/>
      <w:numFmt w:val="bullet"/>
      <w:lvlText w:val="•"/>
      <w:lvlJc w:val="left"/>
      <w:pPr>
        <w:ind w:left="4800" w:hanging="361"/>
      </w:pPr>
      <w:rPr>
        <w:rFonts w:hint="default"/>
      </w:rPr>
    </w:lvl>
    <w:lvl w:ilvl="5" w:tentative="0">
      <w:start w:val="0"/>
      <w:numFmt w:val="bullet"/>
      <w:lvlText w:val="•"/>
      <w:lvlJc w:val="left"/>
      <w:pPr>
        <w:ind w:left="5735" w:hanging="361"/>
      </w:pPr>
      <w:rPr>
        <w:rFonts w:hint="default"/>
      </w:rPr>
    </w:lvl>
    <w:lvl w:ilvl="6" w:tentative="0">
      <w:start w:val="0"/>
      <w:numFmt w:val="bullet"/>
      <w:lvlText w:val="•"/>
      <w:lvlJc w:val="left"/>
      <w:pPr>
        <w:ind w:left="6670" w:hanging="361"/>
      </w:pPr>
      <w:rPr>
        <w:rFonts w:hint="default"/>
      </w:rPr>
    </w:lvl>
    <w:lvl w:ilvl="7" w:tentative="0">
      <w:start w:val="0"/>
      <w:numFmt w:val="bullet"/>
      <w:lvlText w:val="•"/>
      <w:lvlJc w:val="left"/>
      <w:pPr>
        <w:ind w:left="7605" w:hanging="361"/>
      </w:pPr>
      <w:rPr>
        <w:rFonts w:hint="default"/>
      </w:rPr>
    </w:lvl>
    <w:lvl w:ilvl="8" w:tentative="0">
      <w:start w:val="0"/>
      <w:numFmt w:val="bullet"/>
      <w:lvlText w:val="•"/>
      <w:lvlJc w:val="left"/>
      <w:pPr>
        <w:ind w:left="8540" w:hanging="361"/>
      </w:pPr>
      <w:rPr>
        <w:rFont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6"/>
  </w:num>
  <w:num w:numId="9">
    <w:abstractNumId w:val="8"/>
  </w:num>
  <w:num w:numId="10">
    <w:abstractNumId w:val="0"/>
  </w:num>
  <w:num w:numId="11">
    <w:abstractNumId w:val="12"/>
  </w:num>
  <w:num w:numId="12">
    <w:abstractNumId w:val="15"/>
  </w:num>
  <w:num w:numId="13">
    <w:abstractNumId w:val="3"/>
  </w:num>
  <w:num w:numId="14">
    <w:abstractNumId w:val="13"/>
  </w:num>
  <w:num w:numId="15">
    <w:abstractNumId w:val="6"/>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2NjdlMzY3ZTBlM2M4OTEzMDc0YmVhNTg0NjEwNDgifQ=="/>
  </w:docVars>
  <w:rsids>
    <w:rsidRoot w:val="00000000"/>
    <w:rsid w:val="073203DA"/>
    <w:rsid w:val="0B0368A9"/>
    <w:rsid w:val="0BCB6767"/>
    <w:rsid w:val="126A3FE9"/>
    <w:rsid w:val="15B015A7"/>
    <w:rsid w:val="19C32A5A"/>
    <w:rsid w:val="1DBD58EC"/>
    <w:rsid w:val="220A669B"/>
    <w:rsid w:val="23806805"/>
    <w:rsid w:val="23873828"/>
    <w:rsid w:val="279B4C2B"/>
    <w:rsid w:val="2E5E2E2A"/>
    <w:rsid w:val="2F75606D"/>
    <w:rsid w:val="333A2921"/>
    <w:rsid w:val="35551569"/>
    <w:rsid w:val="37FF7772"/>
    <w:rsid w:val="3ACA5813"/>
    <w:rsid w:val="3D2F43EF"/>
    <w:rsid w:val="3ECF4BB7"/>
    <w:rsid w:val="3F654DA7"/>
    <w:rsid w:val="40A86A98"/>
    <w:rsid w:val="45765BB6"/>
    <w:rsid w:val="467A5C59"/>
    <w:rsid w:val="48A13EF3"/>
    <w:rsid w:val="4BEB7B33"/>
    <w:rsid w:val="4D456CFA"/>
    <w:rsid w:val="4FAB2261"/>
    <w:rsid w:val="58C22F04"/>
    <w:rsid w:val="604B71B9"/>
    <w:rsid w:val="60814E22"/>
    <w:rsid w:val="6A183156"/>
    <w:rsid w:val="6B9B3981"/>
    <w:rsid w:val="6BAE366F"/>
    <w:rsid w:val="6E3D78EE"/>
    <w:rsid w:val="70895A10"/>
    <w:rsid w:val="79E21AD1"/>
    <w:rsid w:val="7B2B69C3"/>
    <w:rsid w:val="7BA7465F"/>
    <w:rsid w:val="7F8552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4">
    <w:name w:val="heading 1"/>
    <w:basedOn w:val="1"/>
    <w:next w:val="1"/>
    <w:qFormat/>
    <w:uiPriority w:val="1"/>
    <w:pPr>
      <w:ind w:left="1440"/>
      <w:outlineLvl w:val="1"/>
    </w:pPr>
    <w:rPr>
      <w:rFonts w:ascii="宋体" w:hAnsi="宋体" w:eastAsia="宋体" w:cs="宋体"/>
      <w:b/>
      <w:bCs/>
      <w:sz w:val="36"/>
      <w:szCs w:val="36"/>
    </w:rPr>
  </w:style>
  <w:style w:type="paragraph" w:styleId="5">
    <w:name w:val="heading 2"/>
    <w:basedOn w:val="1"/>
    <w:next w:val="1"/>
    <w:qFormat/>
    <w:uiPriority w:val="1"/>
    <w:pPr>
      <w:spacing w:before="42"/>
      <w:ind w:left="900"/>
      <w:outlineLvl w:val="2"/>
    </w:pPr>
    <w:rPr>
      <w:rFonts w:ascii="宋体" w:hAnsi="宋体" w:eastAsia="宋体" w:cs="宋体"/>
      <w:b/>
      <w:bCs/>
      <w:sz w:val="32"/>
      <w:szCs w:val="32"/>
    </w:rPr>
  </w:style>
  <w:style w:type="paragraph" w:styleId="6">
    <w:name w:val="heading 3"/>
    <w:basedOn w:val="1"/>
    <w:next w:val="1"/>
    <w:qFormat/>
    <w:uiPriority w:val="1"/>
    <w:pPr>
      <w:ind w:left="900"/>
      <w:outlineLvl w:val="3"/>
    </w:pPr>
    <w:rPr>
      <w:rFonts w:ascii="宋体" w:hAnsi="宋体" w:eastAsia="宋体" w:cs="宋体"/>
      <w:b/>
      <w:bCs/>
      <w:sz w:val="28"/>
      <w:szCs w:val="28"/>
    </w:rPr>
  </w:style>
  <w:style w:type="paragraph" w:styleId="7">
    <w:name w:val="heading 4"/>
    <w:basedOn w:val="1"/>
    <w:next w:val="1"/>
    <w:qFormat/>
    <w:uiPriority w:val="1"/>
    <w:pPr>
      <w:spacing w:before="3"/>
      <w:ind w:left="700"/>
      <w:outlineLvl w:val="4"/>
    </w:pPr>
    <w:rPr>
      <w:rFonts w:ascii="宋体" w:hAnsi="宋体" w:eastAsia="宋体" w:cs="宋体"/>
      <w:sz w:val="28"/>
      <w:szCs w:val="28"/>
    </w:rPr>
  </w:style>
  <w:style w:type="paragraph" w:styleId="8">
    <w:name w:val="heading 5"/>
    <w:basedOn w:val="1"/>
    <w:next w:val="1"/>
    <w:qFormat/>
    <w:uiPriority w:val="1"/>
    <w:pPr>
      <w:ind w:left="1380" w:hanging="540"/>
      <w:outlineLvl w:val="5"/>
    </w:pPr>
    <w:rPr>
      <w:rFonts w:ascii="宋体" w:hAnsi="宋体" w:eastAsia="宋体" w:cs="宋体"/>
      <w:b/>
      <w:bCs/>
      <w:sz w:val="24"/>
      <w:szCs w:val="24"/>
    </w:rPr>
  </w:style>
  <w:style w:type="character" w:default="1" w:styleId="13">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24"/>
      <w:szCs w:val="24"/>
    </w:rPr>
  </w:style>
  <w:style w:type="paragraph" w:customStyle="1" w:styleId="3">
    <w:name w:val="Default"/>
    <w:next w:val="1"/>
    <w:qFormat/>
    <w:uiPriority w:val="0"/>
    <w:pPr>
      <w:widowControl w:val="0"/>
      <w:autoSpaceDE w:val="0"/>
      <w:autoSpaceDN w:val="0"/>
      <w:adjustRightInd w:val="0"/>
      <w:spacing w:line="240" w:lineRule="auto"/>
    </w:pPr>
    <w:rPr>
      <w:rFonts w:ascii="宋体" w:hAnsi="Times New Roman" w:eastAsia="宋体" w:cs="Times New Roman"/>
      <w:color w:val="000000"/>
      <w:kern w:val="0"/>
      <w:sz w:val="24"/>
      <w:szCs w:val="21"/>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840" w:firstLine="480"/>
    </w:pPr>
    <w:rPr>
      <w:rFonts w:ascii="宋体" w:hAnsi="宋体" w:eastAsia="宋体" w:cs="宋体"/>
    </w:rPr>
  </w:style>
  <w:style w:type="paragraph" w:customStyle="1" w:styleId="17">
    <w:name w:val="Table Paragraph"/>
    <w:basedOn w:val="1"/>
    <w:qFormat/>
    <w:uiPriority w:val="1"/>
    <w:rPr>
      <w:rFonts w:ascii="宋体" w:hAnsi="宋体" w:eastAsia="宋体" w:cs="宋体"/>
    </w:rPr>
  </w:style>
  <w:style w:type="paragraph" w:customStyle="1" w:styleId="18">
    <w:name w:val="首行缩进"/>
    <w:basedOn w:val="1"/>
    <w:qFormat/>
    <w:uiPriority w:val="0"/>
    <w:pPr>
      <w:spacing w:line="360" w:lineRule="auto"/>
      <w:ind w:firstLine="480" w:firstLineChars="200"/>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1275</Words>
  <Characters>1444</Characters>
  <TotalTime>41</TotalTime>
  <ScaleCrop>false</ScaleCrop>
  <LinksUpToDate>false</LinksUpToDate>
  <CharactersWithSpaces>1477</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2024-10-31T02:13:00Z</dcterms:created>
  <dc:creator>ASUS</dc:creator>
  <cp:lastModifiedBy>Administrator</cp:lastModifiedBy>
  <cp:lastPrinted>2024-11-20T01:52:00Z</cp:lastPrinted>
  <dcterms:modified xsi:type="dcterms:W3CDTF">2025-08-08T02:53:56Z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Creator">
    <vt:lpwstr>PDFium</vt:lpwstr>
  </property>
  <property fmtid="{D5CDD505-2E9C-101B-9397-08002B2CF9AE}" pid="4" name="LastSaved">
    <vt:filetime>2024-10-31T00:00:00Z</vt:filetime>
  </property>
  <property fmtid="{D5CDD505-2E9C-101B-9397-08002B2CF9AE}" pid="5" name="KSOProductBuildVer">
    <vt:lpwstr>2052-11.8.2.12055</vt:lpwstr>
  </property>
  <property fmtid="{D5CDD505-2E9C-101B-9397-08002B2CF9AE}" pid="6" name="ICV">
    <vt:lpwstr>06A2B88E142540A2B3C170059F732EB8</vt:lpwstr>
  </property>
  <property fmtid="{D5CDD505-2E9C-101B-9397-08002B2CF9AE}" pid="7" name="KSOTemplateDocerSaveRecord">
    <vt:lpwstr>eyJoZGlkIjoiYmU4ZjBjNzlhOTdlYTM4NWQyODEzYWRmZGQwOWQ3ZTgiLCJ1c2VySWQiOiIyNTA5MzAxNTQifQ==</vt:lpwstr>
  </property>
</Properties>
</file>